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30 vom 19. Dezember 2024</w:t>
      </w:r>
    </w:p>
    <w:p>
      <w:r>
        <w:t>VD Tribunal cantonal, 2024-12-19, FR</w:t>
      </w:r>
    </w:p>
    <w:p>
      <w:r>
        <w:rPr>
          <w:b/>
        </w:rPr>
        <w:t xml:space="preserve">Quelle: </w:t>
      </w:r>
      <w:r>
        <w:t>https://mcp.opencaselaw.ch/entscheid/vd_findinfo_Jug___2025___30</w:t>
      </w:r>
    </w:p>
    <w:p>
      <w:r>
        <w:t>FR: VD_FINDINFO Jug / 2025 / 30 du 19 décembre 2024</w:t>
      </w:r>
    </w:p>
    <w:p>
      <w:r>
        <w:t>IT: VD_FINDINFO Jug / 2025 / 30 del 19 dicembre 2024</w:t>
      </w:r>
    </w:p>
    <w:p>
      <w:pPr>
        <w:pStyle w:val="Heading2"/>
      </w:pPr>
      <w:r>
        <w:t>Regeste</w:t>
      </w:r>
    </w:p>
    <w:p>
      <w:r>
        <w:t>DÉCISION D'IRRECEVABILITÉ, RÉVISION{DÉCISION} | 410 al. 1 let. a CPP (CH), 412 al. 2 CPP (CH)</w:t>
      </w:r>
    </w:p>
    <w:p>
      <w:pPr>
        <w:pStyle w:val="Heading2"/>
      </w:pPr>
      <w:r>
        <w:t>Erwägungen</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Dans cette hypothèse, la demande de révision n’est soumise à aucun délai (art. 411 al. 2 CPP). Les demandes de révision doivent être motivées et adressées par écrit à la juridiction d’appel, les motifs de révision devant être exposés et justifiés dans la demande (art. 411 al. 1 CPP). La procédure de révision est classiquement divisée en deux étapes : la première, appelée le rescindant ; la seconde, appelée le rescisoire. Dans la phase du rescindant, la juridiction d'appel examine si les conditions pour ouvrir une procédure de révision sont données. Lorsque la révision est accordée à ce stade, la cause est, en règle générale, renvoyée à une autre autorité pour qu'elle statue au fond. C'est la phase du rescisoire. La procédure du rescindant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(TF 6B_206/2024 du 5 juin 2024 consid. 1.1.2 ; TF 6B_1422/2022 du 10 avril 2024 consid. 3.2 ; TF 6B_394/2023 du 5 septembre 2023 consid. 2.1.2). Le refus d'entrer en matière s'impose alors pour des motifs d'économie de procédure, car si la situation est évidente, il n'y a pas de raison que l'autorité requière des déterminations (art. 412 al. 3 CPP) pour ensuite rejeter la demande (art. 413 al. 1 CPP ; TF 6B_206/2024 précité ; TF 6B_240/2023 du 10 janvier 2024 consid. 2.2 ; TF 6B_596/2023 du 31 août 2023 consid. 4).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Le motif de révision d’emblée non vraisemblable se conçoit en lien avec l’examen des faits et des moyens de preuves invoqués à l’appui de la demande de révision.</w:t>
      </w:r>
    </w:p>
    <w:p>
      <w:r>
        <w:rPr>
          <w:b/>
        </w:rPr>
        <w:t>E. 1.3</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précité consid. 2.1.1).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 137 IV 59 précité consid. 5.1.4 ; TF 6B_206/2024 précité et les références citées).</w:t>
      </w:r>
    </w:p>
    <w:p>
      <w:r>
        <w:rPr>
          <w:b/>
        </w:rPr>
        <w:t>E. 2</w:t>
      </w:r>
    </w:p>
    <w:p>
      <w:r>
        <w:t>En l’espèce, à l’appui de leur demande, les requérants font valoir qu’ils auraient désormais pris toutes les mesures nécessaires pour que leur établissement respecte les normes d’hygiène et de sécurité en vigueur. Au regard de ces efforts, « la décision infligeant une amende de 12'000 fr. » apparaîtrait disproportionnée, voire injustifiée et mettrait la situation financière de leur établissement en péril. Ce faisant, les requérants ne remettent pas en question le prononcé du Président du Tribunal d’arrondissement de Lausanne qui a constaté que leur opposition du 21 août 2024 était tardive et par conséquent irrecevable. Ils n’invoquent aucun motif qui les aurait empêchés de former opposition en temps utile, pas plus qu’ils n’invoquent de fait ou moyen de preuve nouveau et sérieux au sens de l’art. 410 al. 1 let. a CPP. Leur demande est ainsi irrecevable. La révision ne doit pas servir à détourner les dispositions légales sur les délais de recours ou celles sur la restitution desdits délais.</w:t>
      </w:r>
    </w:p>
    <w:p>
      <w:r>
        <w:rPr>
          <w:b/>
        </w:rPr>
        <w:t>E. 3</w:t>
      </w:r>
    </w:p>
    <w:p>
      <w:r>
        <w:t>Il résulte de ce qui précède que la demande de révision déposée par P.________, B.________, F.________ et C.________ doit être déclarée irrecevable, sans échange d’écritures (art. 412 al. 2 CPP). Les frais de la procédure de révision, constitués du seul émolument d'arrêt, par 550 fr. (art. 21 al. 1 TFIP [tarif des frais de procédure et indemnités en matière pénale du 28 septembre 2010 ; BLV 312.03.1], par renvoi de l’art. 22 TFIP), seront mis à la charge des requérants, qui succombent, solidairement entre eux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