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258 vom 5. November 2024</w:t>
      </w:r>
    </w:p>
    <w:p>
      <w:r>
        <w:t>VD Tribunal cantonal, 2024-11-05, FR</w:t>
      </w:r>
    </w:p>
    <w:p>
      <w:r>
        <w:rPr>
          <w:b/>
        </w:rPr>
        <w:t xml:space="preserve">Quelle: </w:t>
      </w:r>
      <w:r>
        <w:t>https://mcp.opencaselaw.ch/entscheid/vd_findinfo_Jug___2025___258</w:t>
      </w:r>
    </w:p>
    <w:p>
      <w:r>
        <w:t>FR: VD_FINDINFO Jug / 2025 / 258 du 5 novembre 2024</w:t>
      </w:r>
    </w:p>
    <w:p>
      <w:r>
        <w:t>IT: VD_FINDINFO Jug / 2025 / 258 del 5 novembre 2024</w:t>
      </w:r>
    </w:p>
    <w:p>
      <w:pPr>
        <w:pStyle w:val="Heading2"/>
      </w:pPr>
      <w:r>
        <w:t>Regeste</w:t>
      </w:r>
    </w:p>
    <w:p>
      <w:r>
        <w:t>LOI FÉDÉRALE SUR LA CIRCULATION ROUTIÈRE, PEINE PÉCUNIAIRE, SURSIS À L'EXÉCUTION DE LA PEINE | 106 CP, 42 al. 1 CP, 44 al. 1 CP, 47 CP, 90 al. 2 LCR</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d’O.________ est recevable. Interjeté dans le délai imparti selon l’art. 400 al. 3 let. b CPP et dans les formes légales (art. 399 al. 3 et 4 CPP, applicable par renvoi de l’art. 401 al. 1 CPP), l’appel joint de R.________ est également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Appel d’O.________</w:t>
      </w:r>
    </w:p>
    <w:p>
      <w:r>
        <w:rPr>
          <w:b/>
        </w:rPr>
        <w:t>E. 3</w:t>
      </w:r>
    </w:p>
    <w:p>
      <w:r>
        <w:t>L’appelant invoque tout d’abord une violation de son droit d’être entendu en faisant valoir que la motivation du jugement de première instance serait insuffisante. Cet argument est infondé. Le premier juge a précisément décrit le comportement du prévenu et en quoi celui-ci constituait, objectivement et subjectivement, une violation grave de la circulation routière (cf. jugement, pp. 17-15). L’appelant a en outre pu attaquer utilement la décision, comme en témoigne la teneur de son appel.</w:t>
      </w:r>
    </w:p>
    <w:p>
      <w:r>
        <w:rPr>
          <w:b/>
        </w:rPr>
        <w:t>E. 4.1</w:t>
      </w:r>
    </w:p>
    <w:p>
      <w:r>
        <w:t>L’appelant invoque ensuite une constatation erronée des faits et une violation de la présomption d’innocence. Il fait valoir que le premier juge ne pouvait pas privilégier ses premières déclarations à la police. Il relève que les déclarations du plaignant ont été fluctuantes et sont dès lors dépourvues de crédibilités. Il faudrait en définitive retenir, selon l’appelant, que l’accident serait dû à une accélération du plaignant durant le dépassement qu’il a entrepris et à une « mauvaise maîtrise » du système de freinage automatique et de l’adaptateur de vitesse du véhicule du plaignant. Il se plaint enfin d’une violation de la maxime d’accusation.</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4.3</w:t>
      </w:r>
    </w:p>
    <w:p>
      <w:r>
        <w:t>En l’espèce, l’appelant a admis avoir franchi une ligne de sécurité lors du dépassement litigieux et avoir dépassé la vitesse autorisée pour effectuer sa manœuvre. Il prétend toutefois s’être fié aux informations de son véhicule quant à la vitesse autorisée, ce qui n’est pas déterminant et ne suffit pas à le disculper. Le premier juge s’est fondé sur les premières déclarations du prévenu à la police, plus spontanées, puisqu’intervenues le jour-même, pour retenir qu’il avait été agacé par le comportement du conducteur qui le précédait et qu’il avait décidé de le dépasser avant de se rabattre et de procéder à un freinage « dynamique » (cf. PV aud. 2), pour respecter la limitation de vitesse de 50 km/h à l’endroit en question. Il était parfaitement fondé à prendre en considération ces premières déclarations et, contrairement à ce que soutient l’appelant, il est bien établi, sans violation de la présomption d’innocence, qu’il a procédé à un dépassement dangereux et à un freinage intempestif après s’être rabattu devant le véhicule du plaignant (cf. P. 4 ; PV aud. 3). Comme on l’a vu, l’appelant a franchi une ligne de sécurité pour le dépassement, ce qui signifie que celui-ci était interdit à l’endroit en question et que sa manœuvre était d’emblée dangereuse (cf. ATF 136 II 447 consid. 3.3). Ensuite, ses premières déclarations permettent de retenir qu’il a agi dans l’énervement et, plutôt que de se rabattre normalement devant le véhicule dépassé et de poursuivre sa route, il a voulu sanctionner le plaignant. L’appelant a lui-même déclaré avoir freiné « plus fortement que nécessaire » (PV aud. 2). Il s’agit d’un freinage chicanier qui est bien la cause de l’accident. Il est en effet contradictoire d’entreprendre un dépassement en ne respectant ni l’interdiction de dépasser, ni la limitation de vitesse, pour aussitôt se conformer à celle-ci après avoir rabattu son véhicule devant celui qui est dépassé. La version de l’appelant doit bien être écartée au profit de celle du plaignant qui a précisé avoir dû procéder à un freinage d’urgence (cf. PV aud. 1). Peu importe qu’en définitive, les dégâts n’aient pas été aussi importants que ceux indiqués à l’origine ou que les déclarations du plaignant aient varié au sujet de la distance entre les véhicules ou encore que le système de freinage automatique du véhicule du plaignant ne se soit pas déclenché, car il est établi au-delà de tout doute raisonnable que c’est bien le freinage intempestif de l’appelant qui est la cause de l’accident. Du reste, la passagère de celui-ci a précisé dans son audition que le freinage avait été « brusque » (cf. PV aud. 3). L’état de fait a donc été établi sans violation de la présomption d’innocence. Comme il correspond, sous réserve des dégâts causés au véhicule du plaignant, aux faits décrits dans l’acte d’accusation, on ne discerne aucune violation de la maxime d’accusation, que l’appelant invoque en vain.</w:t>
      </w:r>
    </w:p>
    <w:p>
      <w:r>
        <w:rPr>
          <w:b/>
        </w:rPr>
        <w:t>E. 5.1</w:t>
      </w:r>
    </w:p>
    <w:p>
      <w:r>
        <w:t>L’appelant prétend ensuite que l’infraction grave des règles de la circulation routière ne serait pas réalisée.</w:t>
      </w:r>
    </w:p>
    <w:p>
      <w:r>
        <w:rPr>
          <w:b/>
        </w:rPr>
        <w:t>E. 5.2</w:t>
      </w:r>
    </w:p>
    <w:p>
      <w:r>
        <w:t>Selon l’art. 34 al. 2 LCR (loi fédérale sur la circulation routière du 19 décembre 1958 ; RS 741.01), les véhicules circuleront toujours à droite des lignes de sécurité tracées sur la chaussée. Aux termes de l’art. 35 al. 3 LCR, celui qui dépasse doit avoir particulièrement égard aux autres usagers de la route, notamment à ceux qu’il veut dépasser. Le dépassement constitue, avant tout sur les routes comprenant un trafic dans les deux sens, l’une des manœuvres de conduite les plus dangereuses. Il n’est donc permis d’effectuer un dépassement que si cela n’est pas interdit, si le dépassant dispose d’une visibilité suffisante et si le trafic en sens inverse n’est pas entravé ou mis en danger (ATF 129 IV 155 consid. 3.2.1). En vertu de l’art.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143 IV 500 ; ATF 131 IV 133 consid. 3.2).</w:t>
      </w:r>
    </w:p>
    <w:p>
      <w:r>
        <w:rPr>
          <w:b/>
        </w:rPr>
        <w:t>E. 5.3</w:t>
      </w:r>
    </w:p>
    <w:p>
      <w:r>
        <w:t>En l’espèce, il est indéniable que l’appelant a enfreint plusieurs règles fondamentales en matière de sécurité routière. Il a procédé à un dépassement sur une voie de circulation prohibée (cf. ATF 136 II 447 précité) et s’est rabattu brusquement et a freiné de manière intempestive pour sanctionner un conducteur (cf. ATF 137 IV 326). Il s’agit de violations intentionnelles d’une gravité certaine et ayant mis en danger la sécurité des usagers de la route. Son comportement a bien été dépourvu de scrupules et doit être sanctionné par l’art. 90 al. 2 LCR.</w:t>
      </w:r>
    </w:p>
    <w:p>
      <w:r>
        <w:rPr>
          <w:b/>
        </w:rPr>
        <w:t>E. 6.1</w:t>
      </w:r>
    </w:p>
    <w:p>
      <w:r>
        <w:t>L’appelant conteste la peine qu’il considère comme trop sévère.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w:t>
      </w:r>
    </w:p>
    <w:p>
      <w:r>
        <w:rPr>
          <w:b/>
        </w:rPr>
        <w:t>E. 6.3</w:t>
      </w:r>
    </w:p>
    <w:p>
      <w:r>
        <w:t>L’appréciation du premier juge quant à la culpabilité de l’appelant ne prête pas le flanc à la critique, de sorte que l’on peut intégralement s’y référer (cf. jugement, pp. 15-16 ; art. 82 al. 4 CPP). Le comportement d’O.________ a été puéril et inutilement dangereux. Il a abouti à un accident facilement évitable qui aurait pu avoir de plus lourdes conséquences. La peine pécuniaire de 60 jours-amende à 50 fr. qui lui a été infligée est pleinement justifiée et doit être confirmée. Le sursis octroyé à juste titre n’a pas à être remis en cause, tout comme l’amende de 600 fr. à titre de sanction immédiate.</w:t>
      </w:r>
    </w:p>
    <w:p>
      <w:r>
        <w:rPr>
          <w:b/>
        </w:rPr>
        <w:t>E. 7</w:t>
      </w:r>
    </w:p>
    <w:p>
      <w:r>
        <w:t>Enfin, l’appelant demande une indemnité au sens de l’art. 429 CPP pour la procédure de première instance d’un montant de 6'535 fr. 85, audience de première instance en sus. Le premier juge a libéré l’appelant du chef de prévention de contrainte. En conséquence, seule la moitié des frais judiciaires a été mise à sa charge. Le sort des frais commande l’octroi d’une indemnité réduite (TF 6B_762/2022 du 11 janvier 2023 consid. 2.1.2 et les réf. citées). Celle-ci ne correspondra toutefois pas à la moitié du montant réclamé, dès lors que l’avocat n’a pas dû fournir un travail supplémentaire significatif pour l’infraction de contrainte. Dès lors, en équité, l’indemnité allouée sera fixée à 1'000 fr., débours et TVA compris. Cette indemnité sera compensée, en vertu de l’art. 442 al. 4 CPP, à due concurrence avec la part des frais de justice mise à la charge de l’appelant (TF 6B_53/2013 du 8 juillet 2013 consid. 5.1, partiellement publié à l’ATF 139 IV 243 et résumé à la SJ 2014 I 161). Appel joint de R.________</w:t>
      </w:r>
    </w:p>
    <w:p>
      <w:r>
        <w:rPr>
          <w:b/>
        </w:rPr>
        <w:t>E. 8.1</w:t>
      </w:r>
    </w:p>
    <w:p>
      <w:r>
        <w:t>R.________ demande l’allocation d’une indemnité réduite fondée sur l’art. 433 CPP. Il ne conteste pas qu’il succombe s’agissant de l’accusation de contrainte, puisque le prévenu a été libéré de cette infraction, mais il fait valoir qu’il a aussi été lésé par l’infraction de violation grave des règles de la circulation routière, de sorte qu’il a obtenu gain de cause partiellement et doit être indemnisé.</w:t>
      </w:r>
    </w:p>
    <w:p>
      <w:r>
        <w:rPr>
          <w:b/>
        </w:rPr>
        <w:t>E. 8.2</w:t>
      </w:r>
    </w:p>
    <w:p>
      <w:r>
        <w:t>Est directement protégé par l’art. 90 al. 1 LCR la sécurité routière en tant que telle, et la fluidité du trafic sur les routes publiques ; les intérêts individuels comme la vie et l’intégrité corporelle ou la propriété, respectivement le patrimoine, ne sont qu’indirectement protégés par cette norme, de sorte que celui qui a subi des dommages matériels dans un accident ne peut pas revendiquer le statut de lésé au sens de l’art. 115 CPP ; question laissée ouverte pour l’art. 90 al. 2 LCR (ATF 138 IV 258, consid. 3.1, 3.2 et 4.1). Toutefois, le Tribunal fédéral a admis ultérieurement que la vie et l’intégrité physique étaient aussi protégées directement par l’art. 90 al. 2, 3 et 4 LCR, en sus de la sécurité routière (TF 6B_322/2022 du 25 août 2022 consid. 2.4.1) (Jeanneret et al. (édit.), Code suisse de la circulation routière commenté, 5 e éd., Bâle 2024, n° 1.8, ad art. 90 LCR).</w:t>
      </w:r>
    </w:p>
    <w:p>
      <w:r>
        <w:rPr>
          <w:b/>
        </w:rPr>
        <w:t>E. 8.3</w:t>
      </w:r>
    </w:p>
    <w:p>
      <w:r>
        <w:t>En l’espèce, conformément à la jurisprudence précitée, l’appelant par voie de jonction doit se voir allouer une indemnité réduite, dès lors que son intégrité physique a été mise en danger par le comportement du prévenu qui s’est rendu coupable d’infraction à l’art. 90 al. 2 LCR. Le montant de 2'000 fr., TVA et débours en sus, qu’il réclame à ce titre est adéquat. C’est ainsi une indemnité de 2'205 fr. 25, TVA et débours inclus, qui sera octroyée à R.________ en vertu de l’art. 433 CPP.</w:t>
      </w:r>
    </w:p>
    <w:p>
      <w:r>
        <w:rPr>
          <w:b/>
        </w:rPr>
        <w:t>E. 9</w:t>
      </w:r>
    </w:p>
    <w:p>
      <w:r>
        <w:t>En définitive, l’appel doit être très partiellement admis et l’appel joint admis, le jugement entrepris étant réformé dans le sens des considérants qui précèdent. Vu l’issue de la cause, les frais de la procédure d’appel, par 1’910 fr., constitués des émoluments de jugement et d’audience (art. 21 al. 1 et 2 TFIP), sont mis par sept huitièmes, soit par 1'671 fr. 25, à la charge d’O.________ (art. 428 al. 1, 1 re phrase, CPP), le solde étant laissé à la charge de l’Etat. Obtenant très partiellement gain de cause, O.________ a droit à une indemnité réduite pour l’exercice raisonnable de ses droits en procédure d’appel (art. 429 al. 1 let. a CPP). Me Jonathan Rutschmann a produit une liste d’opérations (P. 42) au terme de laquelle il réclame un montant de 3'917 fr. 22. Compte tenu de la part de frais judiciaires mise à la charge de l’appelant, il y a lieu de fixer l’indemnité réduite à 500 fr., TVA et débous inclus, ce qui correspond à un huitième du montant total. L’indemnité qui est allouée à O.________ au titre de l’art. 429 al. 1 let. a CPP sera compensée, en vertu de l’art. 442 al. 4 CPP, à due concurrence avec la part des frais de justice mise à sa charge (TF 6B_53/2013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