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2024 / 314 vom 23. Juli 2024</w:t>
      </w:r>
    </w:p>
    <w:p>
      <w:r>
        <w:t>VD Tribunal cantonal, 2024-07-23, FR</w:t>
      </w:r>
    </w:p>
    <w:p>
      <w:r>
        <w:rPr>
          <w:b/>
        </w:rPr>
        <w:t xml:space="preserve">Quelle: </w:t>
      </w:r>
      <w:r>
        <w:t>https://mcp.opencaselaw.ch/entscheid/vd_findinfo_Jug___2024___314</w:t>
      </w:r>
    </w:p>
    <w:p>
      <w:r>
        <w:t>FR: VD_FINDINFO Jug / 2024 / 314 du 23 juillet 2024</w:t>
      </w:r>
    </w:p>
    <w:p>
      <w:r>
        <w:t>IT: VD_FINDINFO Jug / 2024 / 314 del 23 luglio 2024</w:t>
      </w:r>
    </w:p>
    <w:p>
      <w:pPr>
        <w:pStyle w:val="Heading2"/>
      </w:pPr>
      <w:r>
        <w:t>Regeste</w:t>
      </w:r>
    </w:p>
    <w:p>
      <w:r>
        <w:t>RÉCUSATION, REJET DE LA DEMANDE | 56 CPP (CH), 59 CPP (CH)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TFIP), seront mis à la charge de Z.________ (art. 59 al. 4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