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85 vom 13. Juli 2021</w:t>
      </w:r>
    </w:p>
    <w:p>
      <w:r>
        <w:t>VD Tribunal cantonal, 2021-07-13, FR</w:t>
      </w:r>
    </w:p>
    <w:p>
      <w:r>
        <w:rPr>
          <w:b/>
        </w:rPr>
        <w:t xml:space="preserve">Quelle: </w:t>
      </w:r>
      <w:r>
        <w:t>https://mcp.opencaselaw.ch/entscheid/vd_findinfo_Jug___2022___85</w:t>
      </w:r>
    </w:p>
    <w:p>
      <w:r>
        <w:t>FR: VD_FINDINFO Jug / 2022 / 85 du 13 juillet 2021</w:t>
      </w:r>
    </w:p>
    <w:p>
      <w:r>
        <w:t>IT: VD_FINDINFO Jug / 2022 / 85 del 13 luglio 2021</w:t>
      </w:r>
    </w:p>
    <w:p>
      <w:pPr>
        <w:pStyle w:val="Heading2"/>
      </w:pPr>
      <w:r>
        <w:t>Regeste</w:t>
      </w:r>
    </w:p>
    <w:p>
      <w:r>
        <w:t>MENACE{DROIT PÉNAL}, AMENDE, FIXATION DE L'AMENDE, FRAIS JUDICIAIRES | 180 al. 1 CP, 42 al. 4 CP, 10 CPP (CH), 425 CPP (CH)</w:t>
      </w:r>
    </w:p>
    <w:p>
      <w:pPr>
        <w:pStyle w:val="Heading2"/>
      </w:pPr>
      <w:r>
        <w:t>Erwägungen</w:t>
      </w:r>
    </w:p>
    <w:p>
      <w:r>
        <w:rPr>
          <w:b/>
        </w:rPr>
        <w:t>E. 1</w:t>
      </w:r>
    </w:p>
    <w:p>
      <w:r>
        <w:t>Interjeté dans les formes et délais légaux (cf. art. 399 CPP [Code de procédure pénale du 5 octobre 2007 ; 312.0]) par une partie ayant la qualité pour recourir (art. 382 al. 1 CPP) contre le jugement d’un tribunal de première instance ayant clos la procédure (art. 398 al. 1 CPP), l'appel de I.________ est recevable. L’appel relève de la procédure écrite dès lors que les parties y ont donné leur accord et que la présence du prévenu aux débats d’appel n’est pas indispensable (art. 406 al. 2 let. a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w:t>
      </w:r>
    </w:p>
    <w:p>
      <w:r>
        <w:rPr>
          <w:b/>
        </w:rPr>
        <w:t>E. 2.1</w:t>
      </w:r>
    </w:p>
    <w:p>
      <w:r>
        <w:t>; TF 6B_727/2019 du 27 septembre 2019 consid. 1.3.1).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L’appelant soutient en substance qu’il aurait été victime d’insultes et de propos racistes de la plaignante et que c’est lui qui aurait appelé la police pour déposer plainte.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alii [éd.], Commentaire romand, Code de procédure pénale suisse [ci-après : CR CPP], 2 e éd., Bâle 2019, n. 34 ad art. 10 CPP).</w:t>
      </w:r>
    </w:p>
    <w:p>
      <w:r>
        <w:rPr>
          <w:b/>
        </w:rPr>
        <w:t>E. 3.1.2</w:t>
      </w:r>
    </w:p>
    <w:p>
      <w:r>
        <w:t>Aux termes de l'art. 180 al. 1 CP [Code pénal suisse du 21 décembre 1937 ; RS 311.0], celui qui, par une menace grave, aura alarmé ou effrayé une personne sera, sur plainte, puni d'une peine privative de liberté de trois ans au plus ou d'une peine pécuniaire. 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TF 6B_192/2012 du 10 septembre 2012 consid. 1.1). Si le juge bénéficie d'un certain pouvoir d'appréciation pour déterminer si une menace est grave, il doit cependant tenir compte de l'ensemble de la situation (ATF 99 IV 212 consid. 1a p. 215). Il devrait en tous les cas l'exclure lorsque le préjudice annoncé est objectivement trop peu important pour que la répression pénale soit justifiée (Dupuis et alii [éd.], Petit commentaire CP, 2 e éd., 2017, n. 12 ad art. 180 CP ; Corboz, L es infractions en droit suisse, 3 e éd., 2010, nn. 7 et 9 ad art. 180 CP ; Donatsch, Strafrecht III, Delikte gegen den Einzelnen, 10 e éd., 2013, p. 424). Les menaces de lésions corporelles graves ou de mort doivent en revanche être considérées comme des menaces graves au sens de l'art. 180 CP (TF 6B_655/2007 du 11 avril 2008 consid. 8.2). En second lieu, il faut que la victime ait été effectivement alarmée ou effrayée. L'infraction est intentionnelle, le dol éventuel étant suffisant (Dupuis et alii [éd.], op. cit., nn. 6, 19 et 20 ad art. 180 CP). Il est généralement admis que si la menace grave a été proférée sans succès parce que la victime, contre toute attente, n’a été ni alarmée ni effrayée, l’auteur est punissable de tentative de menaces (Dupuis et alii [éd.], op. cit., n. 27 ad art. 180 CP).</w:t>
      </w:r>
    </w:p>
    <w:p>
      <w:r>
        <w:rPr>
          <w:b/>
        </w:rPr>
        <w:t>E. 3.2</w:t>
      </w:r>
    </w:p>
    <w:p>
      <w:r>
        <w:t>En l’espèce, I.________ a admis lors de son audition devant le Tribunal de police qu’il avait dit à M.________ qu’il allait lui casser la gueule. Lors de son audition du 10 décembre 2020 devant la police, il avait déjà déclaré qu’il avait peut-être dit à la plaignante qu’il allait lui casser la gueule (P. 2, p. 3). L’appelant et la plaignante ont tous deux rapporté qu’après avoir été interpellée par I.________, M.________ s’était réfugiée dans un commerce à proximité et avait demandé de l’aide (P. 1 et P. 2). L’appelant a admis l’avoir suivie (P. 2). Il est vraisemblable qu’un employé du commerce dans lequel s’était réfugiée la plaignante soit intervenu pour demander à I.________ de sortir du magasin. La patrouille de police qui est intervenue a confirmé que la plaignante était dans le magasin « réellement apeurée » (P. 4) et indiqué que l’appelant était très agité, parlait fort et se sentait quelque peu persécuté (P. 4). I.________ a donc admis avoir tenu des propos menaçants à M.________. L’apostrophe « je vais te casser la gueule » annonce manifestement un dommage futur dont la réalisation est présentée comme dépendante de la volonté de l’appelant. Il est en outre établi que la plaignante a été effrayée par ces propos puisqu’elle s’est réfugiée dans un commerce et a demandé de l’aide, sous les yeux même de I.________ qui la suivait. Celui-ci a confirmé ces faits. L’infraction de menace est donc réalisée et c’est à juste titre que I.________ a été condamné par le Tribunal de police. Concernant les prétendues insultes qu’aurait proférées M.________ à l’encontre de I.________, il convient de relever ce qui suit. En premier lieu, l’appelant reconnaît que la plaignante était au téléphone lorsqu’il l’a croisée (P. 2, p. 2), de sorte qu’elle s’adressait à un tiers et non pas à l’appelant. En outre, ce dernier n’a pas porté plainte pour les injures prétendument proférées à son encontre. De plus, M.________ a toujours nié avoir proféré des injures et on ne voit pas pour quel motif elle aurait agi de la sorte. Enfin, comme la réaction de l’appelant à des propos qui ne lui étaient pas destinés le démontre et comme le relève le Tribunal de police, I.________ affiche une susceptibilité importante. Cette susceptibilité ne peut toutefois justifier ou excuser les menaces proférées. Les griefs soulevés ne peuvent donc modifier l’appréciation retenue par le Tribunal de police, que la Cour de céans ne peut que confirmer.</w:t>
      </w:r>
    </w:p>
    <w:p>
      <w:r>
        <w:rPr>
          <w:b/>
        </w:rPr>
        <w:t>E. 4</w:t>
      </w:r>
    </w:p>
    <w:p>
      <w:r>
        <w:t>L’appelant conteste la peine, expliquant ne pas avoir de revenus et avoir été en arrêt maladie pendant 3 mois, en raison d’un accident survenu le 13 juin 2021.</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42 al. 4 CP, le juge peut prononcer, en plus d'une peine avec sursis, une amende conformément à l’art. 106 CP.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sur le sérieux de la situation en le sensibilisant à ce qui l'attend s'il ne s'amende pas (ATF 134 IV 60 consid. 7.3.1). La combinaison prévue à l’art. 42 al. 4 CP constitue un « sursis qualitativement partiel »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134 IV 60 consid. 7.3.2). Pour tenir compte du caractère accessoire des peines cumulées, il se justifie en principe d'en fixer la limite supérieure à un cinquième, respectivement à 20%, de la peine principale ; des exceptions sont possibles en cas de peines de faible importance pour éviter que la peine cumulée n'ait qu'une portée symbolique (ATF 135 IV 188 consid. 3.4.4).</w:t>
      </w:r>
    </w:p>
    <w:p>
      <w:r>
        <w:rPr>
          <w:b/>
        </w:rPr>
        <w:t>E. 4.2</w:t>
      </w:r>
    </w:p>
    <w:p>
      <w:r>
        <w:t>En l’espèce, si l’on retient que la peine prononcée avec sursis s’élève à 600 fr. (20 jours-amende à 30 fr.) et qu’en principe la limite supérieure de l’amende ne peut dépasser 20% de la peine principale, on constate que le montant de l’amende pouvait s’élever à 120 fr. au maximum. Une amende de 300 fr. apparaît donc excessive. Examinant la peine d’office, la Cour de céans considère que le prononcé d’une amende, à titre de sanction immédiate, n’est pas justifié. En effet, s’ils constituent manifestement une infraction pénale, les faits ne revêtent toutefois pas une gravité particulière. Sans que sa sincérité soit manifeste, on relèvera que l’appelant a présenté des excuses aux débats de première instance. Il convient donc de renoncer à toute amende, à titre de sanction immédiate, la peine pécuniaire étant suffisante pour amener l'auteur à s'amender.</w:t>
      </w:r>
    </w:p>
    <w:p>
      <w:r>
        <w:rPr>
          <w:b/>
        </w:rPr>
        <w:t>E. 5</w:t>
      </w:r>
    </w:p>
    <w:p>
      <w:r>
        <w:t>L’appelant conteste la quotité des frais et que ceux-ci soient mis à sa charge. Il explique également ne pas avoir de revenus et avoir été en arrêt maladie pendant 3 mois en raison d’un accident survenu le 13 juin 2021.</w:t>
      </w:r>
    </w:p>
    <w:p>
      <w:r>
        <w:rPr>
          <w:b/>
        </w:rPr>
        <w:t>E. 5.1</w:t>
      </w:r>
    </w:p>
    <w:p>
      <w:r>
        <w:t>Aux termes de l'art. 425 CPP, l'autorité pénale peut accorder un sursis pour le paiement des frais de procédure. Elle peut réduire ou remettre les frais compte tenu de la situation de la personne astreinte à les payer. Formulée comme une norme potestative, cette disposition laisse aux autorités pénales une large marge d'appréciation. (TF 6B_262/2019 et 6B_263/2019 du 1 er avril 2019 consid. 3 ; TF 6B_814/2018 du 13 novembre 2018 consid. 3 ; 6B_820/2017 du 28 août 2017 consid. 4 ; 6B_500/2016 du 9 décembre 2016 consid. 3).</w:t>
      </w:r>
    </w:p>
    <w:p>
      <w:r>
        <w:rPr>
          <w:b/>
        </w:rPr>
        <w:t>E. 5.2</w:t>
      </w:r>
    </w:p>
    <w:p>
      <w:r>
        <w:t>La quotité des frais qui s’élève à 1000 fr. n’est pas particulièrement élevée. S’il est vrai que la situation économique du prévenu n’est pas bonne, ce dernier n’ayant actuellement aucun travail et ayant récemment eu un accident, il n’en demeure pas moins qu’il est apte au travail. En effet, il résulte du rapport de renseignements financiers figurant au dossier (P. 5) qu’il a été salarié à 100% pour un revenu net de 4'000 francs. De plus, son arrêt maladie s’est terminé à la fin du mois d’août 2021. Partant, il convient de confirmer les frais, mis à juste titre à sa charge en application de l’art. 426 al. 1 CPP.</w:t>
      </w:r>
    </w:p>
    <w:p>
      <w:r>
        <w:rPr>
          <w:b/>
        </w:rPr>
        <w:t>E. 6</w:t>
      </w:r>
    </w:p>
    <w:p>
      <w:r>
        <w:t>Il résulte de ce qui précède que l'appel de I.________ doit être partiellement admis, le jugement entrepris étant modifié dans le sens des considérants qui précèdent. Vu l’issue de la cause, les frais de la procédure d'appel, par 990 fr., constitués en l’espèce de l’émolument d’arrêt (art. 21 al. 1 et 2 TFIP [Tarif des frais de procédure et indemnités en matière pénale du 28 septembre 2010 ; RSV 312.03.1]) seront mis par un deux tiers à la charge de I.________ qui n'obtient que partiellement gain de cause, soit par 660 fr., le solde étant laissé à la charge de l’Etat (428 al. 1 et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