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83 vom 6. Mai 2020</w:t>
      </w:r>
    </w:p>
    <w:p>
      <w:r>
        <w:t>VD Tribunal cantonal, 2020-05-06, FR</w:t>
      </w:r>
    </w:p>
    <w:p>
      <w:r>
        <w:rPr>
          <w:b/>
        </w:rPr>
        <w:t xml:space="preserve">Quelle: </w:t>
      </w:r>
      <w:r>
        <w:t>https://mcp.opencaselaw.ch/entscheid/vd_findinfo_Jug___2021___83</w:t>
      </w:r>
    </w:p>
    <w:p>
      <w:r>
        <w:t>FR: VD_FINDINFO Jug / 2021 / 83 du 6 mai 2020</w:t>
      </w:r>
    </w:p>
    <w:p>
      <w:r>
        <w:t>IT: VD_FINDINFO Jug / 2021 / 83 del 6 maggio 2020</w:t>
      </w:r>
    </w:p>
    <w:p>
      <w:pPr>
        <w:pStyle w:val="Heading2"/>
      </w:pPr>
      <w:r>
        <w:t>Regeste</w:t>
      </w:r>
    </w:p>
    <w:p>
      <w:r>
        <w:t>ABUS DE CONFIANCE, CURATELLE, CURATELLE DE GESTION{ANCIEN ART. 393 CC}, PERSONNE CONCERNÉE{PROTECTION DE L'ADULTE} | 138 ch. 1 CP, 138 ch. 2 CP, 138 CP</w:t>
      </w:r>
    </w:p>
    <w:p>
      <w:pPr>
        <w:pStyle w:val="Heading2"/>
      </w:pPr>
      <w:r>
        <w:t>Erwägungen</w:t>
      </w:r>
    </w:p>
    <w:p>
      <w:r>
        <w:rPr>
          <w:b/>
        </w:rPr>
        <w:t>E. 1</w:t>
      </w:r>
    </w:p>
    <w:p>
      <w:r>
        <w:t>Interjeté dans les formes et délais légaux (art. 399 CPP), par le prévenu ayant qualité pour recourir contre le jugement d’un tribunal de première instance qui a clos la procédure (art. 398 al. 1 CPP), l’appel de A.M.________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3.1</w:t>
      </w:r>
    </w:p>
    <w:p>
      <w:r>
        <w:t>L’appelant conclut à son acquittement. Il ne conteste pas les prélèvements opérés sur le compte de sa mère, mais le dessein d’enrichissement illégitime retenu par le premier juge. Il soutient que ces prélèvements auraient été en partie justifiés pour subvenir aux besoins courants de celle-ci. Il estime également qu’il faudrait prendre en compte une rémunération pour son activité de curateur. Il remet encore en question l’absence de capacité de discernement de sa mère en 2016 et 2017. Il n’aurait en outre jamais cherché à cacher ou contester ces prélèvements. Il indique qu’il serait prêt à rembourser ces sommes s’il devait être condamné et conteste son intention de commettre un abus de confiance, expliquant qu’il ignorait ses obligations de curateur.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3.2.2</w:t>
      </w:r>
    </w:p>
    <w:p>
      <w:r>
        <w:t>L’art. 138 CP sanctionne l’abus de confiance. Le chiffre 1 alinéa 1 de cette disposition vise celui qui, en vertu de la loi, d’un mandat officiel ou d’un acte juridique, est tenu de gérer les intérêts pécuniaires d’autrui ou de veiller sur leur gestion et qui, en violation de ses devoirs, aura porté atteinte à ces intérêts ou aura permis qu’ils soient lésés. Le chiffre 2 de cette disposition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 gestion déloyale au préjudice des proches ou des familiers n’est poursuivie que sur plainte (ch. 3).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Peu importe que le titulaire économique puisse encore en disposer. Il suffit que l'auteur soit mis en mesure de le faire (ATF 119 IV 127 consid. 2 ; 109 IV 27 consid. 3). Du point de vue subjectif, l’auteur doit avoir agi intentionnellement et dans un dessein d’enrichissement illégitime, lequel peut être réalisé par dol éventuel (ATF 133 IV 21 consid. 6.1.2 ;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 délai déterminé s’enrichit illégitimement s’il n’a pas la volonté et la capacité de le restituer à ce moment précis (ATF 133 IV 21 consid. 6.1.2 ; ATF 118 IV 27 consid. 3a). Le dessein d’enrichissement illégitime fait en revanche défaut si, au moment de l’emploi illicite de la valeur patrimoniale, l’auteur paie la contre-valeur (ATF 107 IV 166 consid. 2a), s’il avait à tout moment, ou le cas échéant, à la date convenue à cet effet, la volonté et la possibilité de le faire ( Ersatzbereitschaft ; ATF 118 IV 32 consid. 1a) ou encore s’il était en droit de compenser ou encore s'il était en droit de compenser (ATF 105 IV 29 consid. 3a ; TF 6B_1265/2017 du 26 mars 2018 consid. 4.1 ;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w:t>
      </w:r>
    </w:p>
    <w:p>
      <w:r>
        <w:rPr>
          <w:b/>
        </w:rPr>
        <w:t>E. 3.3</w:t>
      </w:r>
    </w:p>
    <w:p>
      <w:r>
        <w:t>En l’espèce, le mandat de curateur de l’appelant a débuté le 7 octobre 2016 et a pris fin le 27 juin 2017. I.________, la nouvelle curatrice d’B.M.________, a déposé plainte le 7 septembre 2018. Il est établi et non contesté que l’appelant n’a pas tenu les comptes de sa mère, alors même qu’il en était chargé en tant que curateur. Il n’a pas non plus établi l’inventaire d’entrée. L’appelant avait accès aux comptes bancaires de sa mère et les prélèvements sont de son fait, ce qu’il ne conteste pas non plus. Il n’a jamais demandé l’autorisation à la Justice de paix de prélever ces montants sur le compte de sa mère. Le curateur a été dûment instruit sur ses devoirs, ayant reçu le manuel à l’attention des curateurs privés ainsi que des instructions écrites du juge assesseur de la Justice de paix (jugement, p. 4). L’appelant a concédé qu’il ne lisait jamais les « modes d’emploi », ce qu’il a confirmé lors de l’audience d’appel, précisant qu’il pensait que l’assesseur allait l’aider ultérieurement. L’appelant a expliqué que le prélèvement de 10'000 fr. du 23 décembre 2016 aurait été effectué à titre d’avance d’hoirie, que celui de 20'000 fr. du 12 janvier 2017 aurait été fait au titre de remboursement de frais qu’il aurait engagés pour les besoins de sa mère et à titre de rémunération pour son activité de curateur, tout comme le montant de 5'200 fr. en 2017, avec la précision qu’il s’agirait aussi d’avance sur des frais futurs. Quant au dernier prélèvement de 10'000 fr. du 2 mars 2017, il s’agirait à nouveau d’une avance d’hoirie voulue par sa mère. La fortune de la mère de l’appelant était confiée à ce dernier au sens de l’art. 138 CP. L’intéressé ne pouvait en disposer librement, ce qui était très clairement indiqué dans le manuel qui lui avait été remis par la Justice de paix au début de son mandat. Les prélèvements litigieux constituent ainsi un acte d’appropriation non autorisés et donc illégitimes. Ces actes d’appropriation ont causé un dommage, soit la diminution de l’actif sur le compte bancaire de la personne concernée. C’est en vain que l’appelant soutient qu’il n’avait pas l’intention de s’enrichir, faisant valoir, en quelque sorte, une compensation pour le travail fourni et le remboursement de ses dépenses pour l’entretien de sa mère. En premier lieu, le prévenu avait déclaré, le 21 janvier 2019, lors de son audition devant le Ministère public, que les deux prélèvements de 10'000 fr. (des 23 décembre 2016 et 2 mars 2017) ont été faits à titre d’avance d’hoirie (PV aud. 1 ll. 42 ss). Ensuite, l’appelant a indiqué lors des débats de première instance qu’il avait déjà retiré environ 28'000 fr. au total en 2016 pour se rembourser et se payer (jugement, p. 8) ; l’argument de la compensation pour le prélèvement de 20'000 fr. effectué le 12 janvier 2017 tombe donc à faux. Il a également expliqué avoir prélevé la somme de 5'200 fr. le 1 er mars 2017 pour couvrir les frais engagés par l’entretien de sa mère pour le premier trimestre 2017 et pour des frais à venir (PV aud. 1 ll. 60 s.). Au reste, l’appelant, qui invoque la compensation, ne produit aucune pièce qui lui permettrait de contester l’enrichissement illégitime, puisqu’il n’établit nullement avoir eu une créance au moins égale à la valeur du prélèvement (cf. art. 124 CO ; ATF 105 IV 29 consid. 3a ; TF 6B_918/2019 du 28 novembre 2019 consid. 4.1). Avec le premier juge, il faut nier une situation d’« Ersatzbereitschaft », soit la volonté de rembourser la contre-valeur des prélèvements. En effet, l’appelant a peut-être la faculté de rembourser les sommes qu’il s’est approprié, mais il n’en a pas la réelle volonté, au vu de son comportement durant l’enquête, et alors même qu’il était assisté d’un défenseur. En appel, il subordonne encore une éventuelle restitution à la tenue d’un procès équitable (mémoire d’appel, p. 2). En définitive, on constate qu’il n’a jamais remboursé les montants prélevés, quand bien même il en aurait eu largement l’occasion depuis le début de la procédure. En ce qui concerne l’élément constitutif subjectif, l’appelant savait qu’il agissait comme curateur. Il devait en outre savoir qu’il ne pouvait pas disposer librement des biens de sa mère, comme cela lui était expliqué dans le manuel à l’attention des curateurs privés. Il ne peut donc pas se prévaloir d’une prétendue ignorance des devoirs de curateur. Les conclusions de l’expertise du 15 juin 2016, antérieure à son mandat, lui étaient également connues. Il connaissait ainsi la pathologie neurodégénérative dont souffrait sa mère, de type Alzheimer, qui la privait de sa capacité nécessaire pour gérer ses affaires sans les compromettre. Le fait que l’appelant n’ait rien voulu savoir de tout cela fonde une intention dolosive que l’on peut qualifier de dol éventuel, comme l’a fait le premier juge. Au vu de ce qui précède, la condamnation de l’appelant pour abus de confiance qualifiée doit être confirmée.</w:t>
      </w:r>
    </w:p>
    <w:p>
      <w:r>
        <w:rPr>
          <w:b/>
        </w:rPr>
        <w:t>E. 4.1</w:t>
      </w:r>
    </w:p>
    <w:p>
      <w:r>
        <w:t>A titre subsidiaire, l’appelant requiert le prononcé d’une peine plus légère que celle qui lui a été infligée par le Tribunal de police.</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4.3</w:t>
      </w:r>
    </w:p>
    <w:p>
      <w:r>
        <w:t>Le premier juge a considéré que la culpabilité du prévenu était lourde, puisqu’il avait trahi la confiance placée en lui, avait failli à ses devoirs de curateur et avait porté atteinte aux intérêts financiers de sa mère, en prélevant sans autorisation sur sa fortune des sommes qui n’étaient ni dues ni promises, dont elle avait besoin pour subvenir à son entretien. Cette appréciation peut être confirmée. Les peines infligées, à savoir 180 jours-amende à 100 fr. le jour, avec sursis durant deux ans, ainsi qu’une amende de 2'000 fr. à titre de sanction immédiate, sont adéquates au vu des faits retenus. L’auteur a agi à plusieurs reprises et a persisté dans son déni, sans remettre en question son comportement fautif. Il n’a, jusqu’à présent, pas non plus remboursé les sommes prélevées indûment. En fin de compte, les peines prononcées par le premier juge, justifiées dans leur quotité, doivent être confirmées.</w:t>
      </w:r>
    </w:p>
    <w:p>
      <w:r>
        <w:rPr>
          <w:b/>
        </w:rPr>
        <w:t>E. 5</w:t>
      </w:r>
    </w:p>
    <w:p>
      <w:r>
        <w:t>L’appelant conteste les conclusions civiles uniquement dans la mesure où il conclut à son acquittement. Sa condamnation étant confirmée, les prétentions civiles, justifiées, le seront également.</w:t>
      </w:r>
    </w:p>
    <w:p>
      <w:r>
        <w:rPr>
          <w:b/>
        </w:rPr>
        <w:t>E. 6</w:t>
      </w:r>
    </w:p>
    <w:p>
      <w:r>
        <w:t>Au vu de ce qui précède, l’appel doit être rejeté et le jugement confirmé. Les frais de deuxième instance, totalisant 1'720 fr. – constitués des émoluments de jugement et d’audience (art. 21 al. 1 et 2 TFIP) –, seront mis à la charge de l’appelant, qui succombe (art. 428 al. 1 CPP). L’intimée, qui a obtenu gain de cause, a droit, en tant que partie plaignante, à une indemnité au sens de l’art. 433 CPP. Sur la base de la liste d’opérations produite (P. 67), dont il n’y a pas lieu de s’écarter, c’est une indemnité d’un montant de 2’087 fr. – correspondant à 7,6 heures d’activité au tarif horaire de 250 fr., plus les débours (2 % des honoraires) et un montant correspondant à la TVA – qui lui sera allouée,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