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439 vom 5. März 2004</w:t>
      </w:r>
    </w:p>
    <w:p>
      <w:r>
        <w:t>VD Tribunal cantonal, 2004-03-05, FR</w:t>
      </w:r>
    </w:p>
    <w:p>
      <w:r>
        <w:rPr>
          <w:b/>
        </w:rPr>
        <w:t xml:space="preserve">Quelle: </w:t>
      </w:r>
      <w:r>
        <w:t>https://mcp.opencaselaw.ch/entscheid/vd_findinfo_Jug___2018___439</w:t>
      </w:r>
    </w:p>
    <w:p>
      <w:r>
        <w:t>FR: VD_FINDINFO Jug / 2018 / 439 du 5 mars 2004</w:t>
      </w:r>
    </w:p>
    <w:p>
      <w:r>
        <w:t>IT: VD_FINDINFO Jug / 2018 / 439 del 5 marzo 2004</w:t>
      </w:r>
    </w:p>
    <w:p>
      <w:pPr>
        <w:pStyle w:val="Heading2"/>
      </w:pPr>
      <w:r>
        <w:t>Regeste</w:t>
      </w:r>
    </w:p>
    <w:p>
      <w:r>
        <w:t>RÉVISION{DÉCISION}, REJET DE LA DEMANDE | 410 al. 1 let. a CPP (CH)</w:t>
      </w:r>
    </w:p>
    <w:p>
      <w:pPr>
        <w:pStyle w:val="Heading2"/>
      </w:pPr>
      <w:r>
        <w:t>Erwägungen</w:t>
      </w:r>
    </w:p>
    <w:p>
      <w:r>
        <w:rPr>
          <w:b/>
        </w:rPr>
        <w:t>E. 1</w:t>
      </w:r>
    </w:p>
    <w:p>
      <w:r>
        <w:t>La Cour de céans est entrée en matière sur la demande de révision et a invité les autres parties et le Ministère public à se prononcer par écrit (art. 412 al. 1 et 3 CPP [Code de procédure pénale suisse du 5 octobre 2007 ; RS 312.0]). La demande de révision a en outre été déposée selon les formes prescrites (art. 411 CPP).</w:t>
      </w:r>
    </w:p>
    <w:p>
      <w:r>
        <w:rPr>
          <w:b/>
        </w:rPr>
        <w:t>E. 2.1</w:t>
      </w:r>
    </w:p>
    <w:p>
      <w:r>
        <w:t>Le requérant soutient qu'il serait désormais en mesure d'établir que les prélèvements de foin soumis à l'expert R.________ auraient été effectués le 4 septembre 2002 et non le 3 septembre 2002, de sorte que ce dernier aurait dû conclure à l'impossibilité de faire une analyse crédible des échantillons de foin. Il se réfère à quatre fiches d'accompagnement des échantillons établies par l'Identité judiciaire (P. 7 et 8 du bordereau du 27 septembre 2018), qui indiquent la date du 4 septembre 2002, ainsi que la mention « Mis au local séchage habits ».</w:t>
      </w:r>
    </w:p>
    <w:p>
      <w:r>
        <w:rPr>
          <w:b/>
        </w:rPr>
        <w:t>E. 2.2</w:t>
      </w:r>
    </w:p>
    <w:p>
      <w:r>
        <w:t>L’art. 410 al. 1 let. a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CPP). Cette disposition reprend la double exigence posée à l'art. 385 CP selon laquelle les faits ou moyens de preuve invoqués doivent être nouveaux et sérieux (Message du Conseil fédéral relatif à l'unification de la procédure pénale du 21 décembre 2005, FF 2006 II 1057 ss, spéc. 1303 ; TF 6B_310/2011 du 20 juin 2011 consid. 1.2).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 ATF 130 IV 72 consid. 1).</w:t>
      </w:r>
    </w:p>
    <w:p>
      <w:r>
        <w:rPr>
          <w:b/>
        </w:rPr>
        <w:t>E. 2.3</w:t>
      </w:r>
    </w:p>
    <w:p>
      <w:r>
        <w:t>En l'espèce, les quatre fiches d'accompagnement des échantillons de foin établies par l'Identité judiciaire correspondent à quatre endroits où du foin a été prélevé dans la grange. Ces fiches portent effectivement la date du 4 septembre 2002 et la mention « Mis au local séchage ». Toutefois, comme relevé par le ministère public, la date du 4 septembre 2002 mentionnée sur ces documents n'est pas celle à laquelle les échantillons de foin ont été prélevés sur les lieux de l'incendie, mais celle à laquelle les échantillons de foin ont été « mis au local séchage habits ». Ces pièces ne sont donc pas suffisantes pour ébranler la constatation de fait – confirmée par le Tribunal fédéral le 18 juillet 2018 (consid. 3.5) – selon laquelle les prélèvements ont eu lieu le 3 septembre 2002 et n'ont pas la portée que leur prête le requérant.</w:t>
      </w:r>
    </w:p>
    <w:p>
      <w:r>
        <w:rPr>
          <w:b/>
        </w:rPr>
        <w:t>E. 3</w:t>
      </w:r>
    </w:p>
    <w:p>
      <w:r>
        <w:t>Le requérant cite en outre – sans le produire – un extrait de l'article scientifique de l'expert R.________ et du Dr.  [...] intitulé « Expériences de l'analyse microbiologique du foin lors de présomption d'auto-ignition », aux termes duquel « (…) tout retard de prise d'échantillons et séchage à l'air du matériel à examiner favorise uniquement la croissance de micro-organismes mésophiles. Il en résulte forcément une falsification des valeurs d'analyse ». Le requérant soutient ainsi que l'expert R.________ aurait dû considérer que les échantillons de foin prélevés étaient périmés. Or, il appert que le requérant a déjà fait valoir cet article scientifique – qu'il avait alors produit – dans le cadre de sa quatrième demande de révision du 7 décembre 2016 (P. 75/3, p. 114). Dans son arrêt du 23 décembre 2016 (p. 7), la Cour d'appel pénale avait indiqué ce qui suit : « La pièce 3 est un article scientifique qui émane notamment de l’expert R.________. Cet article, qui expose des considérations générales, n’est pas suffisant pour remettre en cause les conclusions scientifiques auxquelles il a été abouti dans le cas d’espèce ». Le requérant ne peut par conséquent pas se prévaloir une seconde fois de cette pièce.</w:t>
      </w:r>
    </w:p>
    <w:p>
      <w:r>
        <w:rPr>
          <w:b/>
        </w:rPr>
        <w:t>E. 4</w:t>
      </w:r>
    </w:p>
    <w:p>
      <w:r>
        <w:t>Il résulte de ce qui précède que les motifs de révision invoqués sont mal fondés, de sorte que la demande de révision présentée par X.________ doit être rejetée (art. 413 al. 1 CPP). Vu l'issue de la cause, les frais de la procédure de révision, arrêtés à 550 fr. (art. 21 al. 1 et 22 TFIP [Tarif des frais de procédure et indemnités en matière pénale du 28 septembre 2010 ; BLV 312.03.1]), seront mis à la charge du requérant,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