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425 vom 6. Dezember 2013</w:t>
      </w:r>
    </w:p>
    <w:p>
      <w:r>
        <w:t>VD Tribunal cantonal, 2013-12-06, FR</w:t>
      </w:r>
    </w:p>
    <w:p>
      <w:r>
        <w:rPr>
          <w:b/>
        </w:rPr>
        <w:t xml:space="preserve">Quelle: </w:t>
      </w:r>
      <w:r>
        <w:t>https://mcp.opencaselaw.ch/entscheid/vd_findinfo_Jug___2016___425</w:t>
      </w:r>
    </w:p>
    <w:p>
      <w:r>
        <w:t>FR: VD_FINDINFO Jug / 2016 / 425 du 6 décembre 2013</w:t>
      </w:r>
    </w:p>
    <w:p>
      <w:r>
        <w:t>IT: VD_FINDINFO Jug / 2016 / 425 del 6 dicembre 2013</w:t>
      </w:r>
    </w:p>
    <w:p>
      <w:pPr>
        <w:pStyle w:val="Heading2"/>
      </w:pPr>
      <w:r>
        <w:t>Regeste</w:t>
      </w:r>
    </w:p>
    <w:p>
      <w:r>
        <w:t>INDEMNITÉ{EN GÉNÉRAL}, DÉPENS | 433 al. 1 CPP(CH), 433 al. 2 CPP (CH)</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n. 27 ad art. 107 LTF).</w:t>
      </w:r>
    </w:p>
    <w:p>
      <w:r>
        <w:rPr>
          <w:b/>
        </w:rPr>
        <w:t>E. 1.2</w:t>
      </w:r>
    </w:p>
    <w:p>
      <w:r>
        <w:t>La Cour de céans peut traiter l’appel en procédure écrite, en application de l’art. 406 al. 1 let. d CPP (Code de procédure pénale suisse du 5 octobre 2007 ; RS 312.0).</w:t>
      </w:r>
    </w:p>
    <w:p>
      <w:r>
        <w:rPr>
          <w:b/>
        </w:rPr>
        <w:t>E. 2</w:t>
      </w:r>
    </w:p>
    <w:p>
      <w:r>
        <w:t>En l'espèce, le Tribunal fédéral a retenu que Q.________ et N.________ avaient conclu, dans leur mémoire d'appel, à l'octroi d'une indemnité pour leurs dépens dans la procédure d'appel, mais que la Cour d'appel pénale avait refusé de leur allouer cette indemnité au motif que les intéressés ne l'avaient pas chiffrée. Il a considéré qu'en refusant d'entrer en matière sur cette indemnité sans avoir auparavant interpellé les parties plaignantes sur ce point, les juges cantonaux avaient violé l'art. 433 al. 2 CPP et avaient également commis un déni de justice dans la mesure où ils auraient pu statuer d'office sur la conclusion en question.</w:t>
      </w:r>
    </w:p>
    <w:p>
      <w:r>
        <w:rPr>
          <w:b/>
        </w:rPr>
        <w:t>E. 2.1</w:t>
      </w:r>
    </w:p>
    <w:p>
      <w:r>
        <w:t>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CPP (let. b). La partie plaignante adresse ses prétentions à l'autorité pénale ; elle doit les chiffrer et les justifier. Si elle ne s'acquitte pas de cette obligation, l'autorité pénale n'entre pas en matière sur la demande (al. 2). Selon la jurisprudence, l'art. 433 al. 2 CPP s'explique par le fait que la maxime d'instruction ne s'applique pas à l'égard de la partie plaignante : celle-ci doit demeurer active et demander elle-même une indemnisation, sous peine de péremption (TF 6B_549/2015 du 16 mars 2016 consid. 2.3 et les références citées ; TF 6B_965/2013 du 3 décembre 2013 consid. 3.1.2). Nonobstant l'absence de maxime d'instruction, le juge doit rendre attentive la partie plaignante à son droit d'obtenir le cas échéant une indemnité au sens de l'art. 433 CPP, comme à son devoir de chiffrer et documenter celle-ci (TF 6B_1007/2015 du 14 juin 2016 consid. 1.5.1 ; TF 6B_965/2013 précité consid. 3.1.2). La juste indemnité, notion qui laisse un large pouvoir d’appréciation au juge, couvre les dépenses et les frais nécessaires pour faire valoir le point de vue de la partie plaignante, à l’exclusion de toutes démarches inutiles ou superflues (TF 6B_965/2013 précité consid. 3.1.1 ; TF 6B_159/2012 du 22 juin 2012 consid. 2.2 et les références citées). Il s'agit en premier lieu des frais d'avocat de la partie plaignante. En d’autres termes, les démarches doivent apparaître nécessaires et adéquates pour la défense du point de vue de la partie plaignante raisonnable (TF 6B_495/2014 du 6 octobre 2014 consid. 2.1 et les références citées). L'indemnité visée par l'art. 433 CPP doit correspondre au tarif usuel du barreau applicable dans le canton où la procédure se déroule et englober la totalité des coûts de défense, de sorte à couvrir l'entier des frais de défense usuels et raisonnables ; lorsqu'un tarif cantonal existe, il doit être pris en considération pour fixer le montant de l'indemnisation. Il sert de guide pour la détermination de ce qu'il faut entendre par frais de défense usuels (TF 6B_561/2014 du 11 septembre 2014 consid. 2.2.1 ; TF 6B_392/2013 du 4 novembre 2013 consid. 2.3). Tel est le cas dans le canton de Vaud depuis le 1 er avril 2014 par l’adoption d’un nouvel art. 26a TFIP (Tarif des frais de procédure et indemnités en matière pénale du 28 septembre 2010 ;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2.2</w:t>
      </w:r>
    </w:p>
    <w:p>
      <w:r>
        <w:t>En l'espèce, Q.________ et N.________ ont produit une note d'honoraires de leur avocat à l'appui de leurs prétentions (P. 179/1). Celle-ci fait état d'une activité de 33 heures et 30 minutes, plus 5 heures pour l'audience d'appel, soit un total de 38 heures et 30 minutes, au tarif horaire de 350 francs. Le temps consacré à la défense des intérêts de Q.________ et N.________ s'avère raisonnable, en particulier dans la mesure où le conseil des prénommés n'est pas intervenu dans la procédure de première instance et a dû prendre connaissance du dossier en vue de la procédure d'appel. Pour le reste, au vu de la complexité du dossier – notamment de ses aspects techniques relatifs à la science médicale –, de la nature des opérations effectuées, des difficultés de la cause, des intérêts en cause et de l'expérience de l'avocat des appelants, le nombre d'heures consacrées à la cause et le tarif horaire pratiqué doivent être admis. En définitive, c'est ainsi une indemnité de 13'475 fr. (38 heures et 30 minutes x 350 fr.), plus la TVA, par 1'078 fr., soit un total de 14'553 fr., qui sera allouée à Q.________ et N.________ pour les dépenses obligatoires occasionnées par la procédure d'appel. Cette indemnité doit être mise à la charge de P.________ et I.________, solidairement entre elles.</w:t>
      </w:r>
    </w:p>
    <w:p>
      <w:r>
        <w:rPr>
          <w:b/>
        </w:rPr>
        <w:t>E. 3</w:t>
      </w:r>
    </w:p>
    <w:p>
      <w:r>
        <w:t>En définitive, l'appel de Q.________ et N.________ doit être admis. Le jugement d'appel du 9 mars 2015 doit être modifié en ce sens qu'une indemnité de 14'553 fr. est allouée à Q.________ et N.________ pour les dépenses obligatoires occasionnées par la procédure d'appel, à la charge de P.________ et I.________, solidairement entre elles. Pour le surplus, le dispositif du jugement du 9 mars 2015 de la Cour d'appel pénale confirmé par le Tribunal fédéral (TF 6B_999/2015 et 6B_1003/2015) doit être repris. Les frais d’appel postérieurs à l’arrêt du Tribunal fédéral du 28 septembre 2016, par 880 fr. (art. 20 al. 1 TFIP),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