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26 vom 22. Oktober 2015</w:t>
      </w:r>
    </w:p>
    <w:p>
      <w:r>
        <w:t>VD Tribunal cantonal, 2015-10-22, FR</w:t>
      </w:r>
    </w:p>
    <w:p>
      <w:r>
        <w:rPr>
          <w:b/>
        </w:rPr>
        <w:t xml:space="preserve">Quelle: </w:t>
      </w:r>
      <w:r>
        <w:t>https://mcp.opencaselaw.ch/entscheid/vd_findinfo_Jug___2016___26</w:t>
      </w:r>
    </w:p>
    <w:p>
      <w:r>
        <w:t>FR: VD_FINDINFO Jug / 2016 / 26 du 22 octobre 2015</w:t>
      </w:r>
    </w:p>
    <w:p>
      <w:r>
        <w:t>IT: VD_FINDINFO Jug / 2016 / 26 del 22 ottobre 2015</w:t>
      </w:r>
    </w:p>
    <w:p>
      <w:pPr>
        <w:pStyle w:val="Heading2"/>
      </w:pPr>
      <w:r>
        <w:t>Regeste</w:t>
      </w:r>
    </w:p>
    <w:p>
      <w:r>
        <w:t>CIRCULATION ROUTIÈRE{DROIT DE LA CIRCULATION ROUTIÈRE}, LIMITATION ARBITRAIRE DU POUVOIR D'EXAMEN, CONSTATATION DES FAITS, POLICE | 398 al. 4 CPP (CH)</w:t>
      </w:r>
    </w:p>
    <w:p>
      <w:pPr>
        <w:pStyle w:val="Heading2"/>
      </w:pPr>
      <w:r>
        <w:t>Erwägungen</w:t>
      </w:r>
    </w:p>
    <w:p>
      <w:r>
        <w:rPr>
          <w:b/>
        </w:rPr>
        <w:t>E. 1.1</w:t>
      </w:r>
    </w:p>
    <w:p>
      <w:r>
        <w:t>Interjeté dans les formes et délais légaux (art. 399 CPP [Code de procédure pénale suisse du 5 octobre 2007;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seules une contravention à la législation sur la circulation routière a été retenue par le juge de première instance, de sorte que l'appel est restreint. Le pouvoir d'examen de l'autorité d'appel est ainsi limité dans l'appréciation des faits à ce qui a été établi de manière arbitraire, la formulation de l'art. 398 al.</w:t>
      </w:r>
    </w:p>
    <w:p>
      <w:r>
        <w:rPr>
          <w:b/>
        </w:rPr>
        <w:t>E. 4</w:t>
      </w:r>
    </w:p>
    <w:p>
      <w:r>
        <w:t>En définitive, l’appel de X.________ doit être rejeté et le jugement attaqué confirmé. Vu l'issue de la cause, les frais d’appel, constitués du seul émolument de jugement, par 630 fr. (art. 21 al. 1 TFIP [Tarif des frais de procédure et indemnités en matière pénale du 28 septembre 2010; RSV 312.03.1]), sont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