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2015 / 34 vom 26. Januar 2015</w:t>
      </w:r>
    </w:p>
    <w:p>
      <w:r>
        <w:t>VD Tribunal cantonal, 2015-01-26, FR</w:t>
      </w:r>
    </w:p>
    <w:p>
      <w:r>
        <w:rPr>
          <w:b/>
        </w:rPr>
        <w:t xml:space="preserve">Quelle: </w:t>
      </w:r>
      <w:r>
        <w:t>https://mcp.opencaselaw.ch/entscheid/vd_findinfo_Jug___2015___34</w:t>
      </w:r>
    </w:p>
    <w:p>
      <w:r>
        <w:t>FR: VD_FINDINFO Jug / 2015 / 34 du 26 janvier 2015</w:t>
      </w:r>
    </w:p>
    <w:p>
      <w:r>
        <w:t>IT: VD_FINDINFO Jug / 2015 / 34 del 26 gennaio 2015</w:t>
      </w:r>
    </w:p>
    <w:p>
      <w:pPr>
        <w:pStyle w:val="Heading2"/>
      </w:pPr>
      <w:r>
        <w:t>Regeste</w:t>
      </w:r>
    </w:p>
    <w:p>
      <w:r>
        <w:t>RETRAIT{VOIE DE DROIT} | 33 CP, 135 al. 3 let. a CPP (CH)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CPP et art. 37 LOAP [Loi sur l’organisation des autorités pénales; RS 173.71). Le recours doit être déposé devant le Tribunal pénal fédéral dans les dix jours qui suivent la notification de l'expédition complète (art. 396 al. 1 CPP).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