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293 vom 11. Oktober 2001</w:t>
      </w:r>
    </w:p>
    <w:p>
      <w:r>
        <w:t>VD Tribunal cantonal, 2001-10-11, FR</w:t>
      </w:r>
    </w:p>
    <w:p>
      <w:r>
        <w:rPr>
          <w:b/>
        </w:rPr>
        <w:t xml:space="preserve">Quelle: </w:t>
      </w:r>
      <w:r>
        <w:t>https://mcp.opencaselaw.ch/entscheid/vd_findinfo_Jug___2015___293</w:t>
      </w:r>
    </w:p>
    <w:p>
      <w:r>
        <w:t>FR: VD_FINDINFO Jug / 2015 / 293 du 11 octobre 2001</w:t>
      </w:r>
    </w:p>
    <w:p>
      <w:r>
        <w:t>IT: VD_FINDINFO Jug / 2015 / 293 del 11 ottobre 2001</w:t>
      </w:r>
    </w:p>
    <w:p>
      <w:pPr>
        <w:pStyle w:val="Heading2"/>
      </w:pPr>
      <w:r>
        <w:t>Regeste</w:t>
      </w:r>
    </w:p>
    <w:p>
      <w:r>
        <w:t>DÉCISION D'IRRECEVABILITÉ, MOTIF DE RÉVISION, RÉVISION{DÉCISION} | 410 al. 1 let. a CPP (CH), 412 al. 2 CPP (CH)</w:t>
      </w:r>
    </w:p>
    <w:p>
      <w:pPr>
        <w:pStyle w:val="Heading2"/>
      </w:pPr>
      <w:r>
        <w:t>Erwägungen</w:t>
      </w:r>
    </w:p>
    <w:p>
      <w:r>
        <w:rPr>
          <w:b/>
        </w:rPr>
        <w:t>E. 1</w:t>
      </w:r>
    </w:p>
    <w:p>
      <w:r>
        <w:t>Aux termes de l'art. 453 al. 1 CPP (Code de procédure pénale suisse du 5 octobre 2007, RS 312.0), les recours formés contre les décisions rendues avant l'entrée en vigueur du présent code sont traités selon l'ancien droit par les autorités compétentes sous l'empire de ce droit. Lorsque, comme en l'occur­rence, une personne lésée par un jugement rendu sous l'ancien droit en demande la révision après l'entrée en vigueur du nouveau droit, la demande de révision peut être traitée par la nouvelle juridiction d'appel (art. 21 al. 1 let. b CPP) selon les règles de procédure prévues aux art. 411 ss CPP (TF 6B_41/2012 du 28 juin 2012 c. 1.1). Les motifs de révision restent, en revanche, ceux qui sont prévus par le droit applicable au moment où la décision soumise à révision a été rendue (TF 6B_41/2012 du 28 juin 2012 c. 1.1). Cette réserve est toutefois sans portée en l’espèce, dès lors que, s’agissant d’une révision en faveur du condamné, le motif de révision prévu à l’art. 410 al. 1 let. a CPP correspond à celui de l’art. 385 CP (Code pénal suisse du 21 décembre 1937, RS 311.0), qui n’a d’ailleurs formellement pas été abro­gé (cf. Fingerhuth, in : Donatsch/ Hansjakob/Lieber [éd.], Kommentar zur Schweizerischen Strafprozes­sordnung, 2010, n. 1 ad art. 410 CPP; Heer, in : Niggli/ Heer/Wiprächtiger [éd.], Basler Kom­men­tar, Schweizerische Strafprozessord­nung, Jungenstrafprozessord­nung, 2 e éd., Bâle 2014, n. 7 ad art. 410 CPP). La Cour de céans est donc compétente pour connaître de la présente requête.</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à l'art. 385 CP selon laquelle les faits ou moyens de preuve invoqués doivent être nouveaux et sérieux (Message du Conseil fédéral relatif à l'unification de la procédure pénale du 21 décembre 2005, FF 2006 II 1057 ss, spéc. 1303; TF 6B_310/2011 c.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 5.1.2; ATF 130 IV 72 c. 1; TF 6B_310/2011 c. 1.2).</w:t>
      </w:r>
    </w:p>
    <w:p>
      <w:r>
        <w:rPr>
          <w:b/>
        </w:rPr>
        <w:t>E. 2.2</w:t>
      </w:r>
    </w:p>
    <w:p>
      <w:r>
        <w:t>Pour être valides en la forme, les demandes de révision doivent être motivées et adressées par écrit à la juridiction d’appel, les motifs de révision devant être exposés et justifiés dans la demande (art. 411 al. 1 CPP; Piquerez, Traité de procédure pénale suisse, 3 e éd., Genève/Zurich/Bâle 2011, n. 2092, p. 679; Heer, in : Niggli/Heer/Wiprächtiger [éd.], Basler Kommentar, op. cit., n. 6 ad art. 411 CPP. 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(TF 6B_293/2013 du 19 juillet 2013 c. 3.3; TF 6B_415/2012 du 14 décembre 2012 c. 1.1 et les références citées).</w:t>
      </w:r>
    </w:p>
    <w:p>
      <w:r>
        <w:rPr>
          <w:b/>
        </w:rPr>
        <w:t>E. 3</w:t>
      </w:r>
    </w:p>
    <w:p>
      <w:r>
        <w:t>En définitive, la demande de révision présentée par B.________ est irrecevable (art. 412 al. 2 CPP). Vu l’issue de la cause, la requête d’assistance judiciaire du requérant doit être rejetée et les frais de révision, par 440 fr. (art. 21 TFIP [Tarif des frais de procédure et indemnités en matière pénale du 28 septembre 2010 ; RSV 312.03.1], par renvoi de l'art. 22 de cette loi), mis à la charge de B.________.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