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223 vom 2. Februar 2015</w:t>
      </w:r>
    </w:p>
    <w:p>
      <w:r>
        <w:t>VD Tribunal cantonal, 2015-02-02, FR</w:t>
      </w:r>
    </w:p>
    <w:p>
      <w:r>
        <w:rPr>
          <w:b/>
        </w:rPr>
        <w:t xml:space="preserve">Quelle: </w:t>
      </w:r>
      <w:r>
        <w:t>https://mcp.opencaselaw.ch/entscheid/vd_findinfo_Jug___2015___223</w:t>
      </w:r>
    </w:p>
    <w:p>
      <w:r>
        <w:t>FR: VD_FINDINFO Jug / 2015 / 223 du 2 février 2015</w:t>
      </w:r>
    </w:p>
    <w:p>
      <w:r>
        <w:t>IT: VD_FINDINFO Jug / 2015 / 223 del 2 febbraio 2015</w:t>
      </w:r>
    </w:p>
    <w:p>
      <w:pPr>
        <w:pStyle w:val="Heading2"/>
      </w:pPr>
      <w:r>
        <w:t>Regeste</w:t>
      </w:r>
    </w:p>
    <w:p>
      <w:r>
        <w:t>INJURE, VOIES DE FAIT, PRÉSOMPTION D'INNOCENCE | 126 al. 1 CP, 177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A.B.________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w:t>
      </w:r>
    </w:p>
    <w:p>
      <w:r>
        <w:rPr>
          <w:b/>
        </w:rPr>
        <w:t>E. 3</w:t>
      </w:r>
    </w:p>
    <w:p>
      <w:r>
        <w:t>e éd.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(ATF 128 IV 53 c. 1f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et les références citées).</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3.1.2</w:t>
      </w:r>
    </w:p>
    <w:p>
      <w:r>
        <w:t>Se rend coupable de voies de fait au sens de l’art. 126 al. 1 CP celui qui se sera livré sur une personne à des voies de fait qui n’auront causé ni lésion corporelle ni atteinte à la santé. Les voies de fait se définissent comme des atteintes physiques qui excèdent ce qui est socialement toléré et qui ne causent ni lésions corporelles, ni dommage à la santé. Une telle atteinte peut exister même si elle n'a causé aucune douleur physique (ATF 134 IV 189 c. 1.2 ; ATF 119 IV 25 c. 2a ; ATF 117 IV 14 c. 2a).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Petit commentaire du Code pénal, Bâle 2012, n. 5 ad art. 126 CP). L’importance de la douleur ressentie représente le critère censé permettre de délimiter les voies de fait des lésions corporelles simples dans les cas limites ; la question de savoir si l’atteinte dépasse ce qui est socialement toléré, et parvient en ce sens au seuil des voies de fait, s’apprécie au regard des circonstances propres à chaque cas d’espèce (ATF 117 IV 14 c. 2a ; Dupuis et al., op. cit., n. 6 ad art. 126 CP). Enfin, l’infraction est de nature intentionnelle, le dol éventuel étant toutefois suffisant (Dupuis et al., op. cit., n. 8 ad art. 126 CP).</w:t>
      </w:r>
    </w:p>
    <w:p>
      <w:r>
        <w:rPr>
          <w:b/>
        </w:rPr>
        <w:t>E. 3.1.3</w:t>
      </w:r>
    </w:p>
    <w:p>
      <w:r>
        <w:t>Se rend coupable d’injure au sens de l’art. 177 al. 1 CP celui qui, de toute autre manière,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(ATF 128 IV 260 c. 3.1 ; TF 6B_602/2009 du 29 septembre 2009 c. 2.2). L'injure peut consister dans la formulation d'un jugement de valeur offensant, mettant en doute l'honnêteté, la loyauté ou la moralité d'une personne de manière à la rendre méprisable en tant qu'être humain ou entité juridique (Corboz, Les infractions en droit suisse, vol. I,</w:t>
      </w:r>
    </w:p>
    <w:p>
      <w:r>
        <w:rPr>
          <w:b/>
        </w:rPr>
        <w:t>E. 3.2</w:t>
      </w:r>
    </w:p>
    <w:p>
      <w:r>
        <w:t>En l’espèce, tant l’appelant que l’intimée ont admis rencontrer des problèmes relationnels émaillés de disputes depuis au moins le mois de janvier 2013 et ils s’accordent pour reconnaître que les deux épisodes de février 2013 ont dépassé les simples querelles. Leurs déclarations s’agissant des faits survenus les</w:t>
      </w:r>
    </w:p>
    <w:p>
      <w:r>
        <w:rPr>
          <w:b/>
        </w:rPr>
        <w:t>E. 5</w:t>
      </w:r>
    </w:p>
    <w:p>
      <w:r>
        <w:t>L’appelant requiert l’allocation d’une indemnité pour les dépenses obligatoires occasionnées par la procédure au sens de l’art. 429 CPP, à hauteur de 10'034 fr. 60.</w:t>
      </w:r>
    </w:p>
    <w:p>
      <w:r>
        <w:rPr>
          <w:b/>
        </w:rPr>
        <w:t>E. 5.1</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Il n’y a pas lieu d’envisager une indemnisation du prévenu en cas de condamnation aux frais, l’obligation de supporter les frais et l’allocation d’une indemnité s’excluant réciproquement (ATF 137 IV 352 c.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Yvona Griesser, in : Kommmentar zur Schweizerischen Strafprozessordnung, 2010, nn. 3-4 ad art. 430 CPP). Il est donc concevable d’indemniser, dans une mesure réduite, le prévenu qui doit supporter l’ensemble des frais de justice (Mizel/Rétornaz, in : Code de procédure pénale suisse, Commentaire romand, Bâle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w:t>
      </w:r>
    </w:p>
    <w:p>
      <w:r>
        <w:rPr>
          <w:b/>
        </w:rPr>
        <w:t>E. 5.2</w:t>
      </w:r>
    </w:p>
    <w:p>
      <w:r>
        <w:t>En l’espèce, au vu de l’issue de l’appel, la requête d’indemnisation de l’appelant au sens de l’art. 429 CPP ne peut qu’être rejetée. Au surplus, pour les faits qui n’ont pas entraîné de condamnation pénale, on retiendra qu’au lieu de privilégier la discussion et la médiation avec son épouse, l’appelant a eu recours à la violence verbale et physique. Quelle que soit l’intensité de celle-ci, rien ne justifie qu’un homme s’en prenne physiquement à son épouse. Il a provoqué la discorde en s’immisçant dans la sphère privée de son épouse, l’épiant, fouillant ses affaires et la méprisant par les paroles, autant d’atteintes à la personnalité (cf. art. 28 CC) qui justifient de toute manière le refus d’une indemnisation au sens de l’art. 429 CPP (TF 6B_300/2013 du 3 juin 2013).</w:t>
      </w:r>
    </w:p>
    <w:p>
      <w:r>
        <w:rPr>
          <w:b/>
        </w:rPr>
        <w:t>E. 6</w:t>
      </w:r>
    </w:p>
    <w:p>
      <w:r>
        <w:t>En définitive, l’appel de A.B.________ doit être rejeté et le jugement rendu le 2 février 2015 par le Tribunal de police de l’arrondissement de La Côte confirmé.</w:t>
      </w:r>
    </w:p>
    <w:p>
      <w:r>
        <w:rPr>
          <w:b/>
        </w:rPr>
        <w:t>E. 7</w:t>
      </w:r>
    </w:p>
    <w:p>
      <w:r>
        <w:t>Vu l'issue de la cause, les frais d'appel doivent être mis à la charge de A.B.________ (art. 428 al. 1 CPP). Outre l'émolument, par 2'130 fr. (art. 21 al. 1 et 2 TFIP [Tarif des frais de procédure et indemnités en matière pénale du 28 septembre 2010; RSV 312.03.1]), ces frais comprennent l’indemnité allouée au conseil d’office de l’intimée, par 1’128 fr. 60, TVA et débours compris. A.B.________ ne sera tenu de rembourser l’indemnité allouée au conseil d’office de B.B.________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