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2015 / 181 vom 12. Dezember 2014</w:t>
      </w:r>
    </w:p>
    <w:p>
      <w:r>
        <w:t>VD Tribunal cantonal, 2014-12-12, FR</w:t>
      </w:r>
    </w:p>
    <w:p>
      <w:r>
        <w:rPr>
          <w:b/>
        </w:rPr>
        <w:t xml:space="preserve">Quelle: </w:t>
      </w:r>
      <w:r>
        <w:t>https://mcp.opencaselaw.ch/entscheid/vd_findinfo_Jug___2015___181</w:t>
      </w:r>
    </w:p>
    <w:p>
      <w:r>
        <w:t>FR: VD_FINDINFO Jug / 2015 / 181 du 12 décembre 2014</w:t>
      </w:r>
    </w:p>
    <w:p>
      <w:r>
        <w:t>IT: VD_FINDINFO Jug / 2015 / 181 del 12 dicembre 2014</w:t>
      </w:r>
    </w:p>
    <w:p>
      <w:pPr>
        <w:pStyle w:val="Heading2"/>
      </w:pPr>
      <w:r>
        <w:t>Regeste</w:t>
      </w:r>
    </w:p>
    <w:p>
      <w:r>
        <w:t>DROIT DE LA FONCTION PUBLIQUE, CLASSE DE TRAITEMENT, EMPLOYÉ PUBLIC, SALAIRE, ÉGALITÉ DE TRAITEMENT | 8 al. 1 Cst., 16 al. 3 LPers-VD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LPers, art. 18 du tarif des frais judiciaires civils ; RSV 270.11.15). S’agissant d’une admission partielle de la demande, le Tribunal de céans estime, en équité, que la répartition doit se faire par moitié à la charge du demandeur et par moitié à la charge de l’Etat de Vaud. Partant, le défendeur versera au demandeur la somme de fr. 4'523.75 à titre de remboursement de ses frais de justice, sans autres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