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384 vom 27. März 2014</w:t>
      </w:r>
    </w:p>
    <w:p>
      <w:r>
        <w:t>VD Tribunal cantonal, 2014-03-27, FR</w:t>
      </w:r>
    </w:p>
    <w:p>
      <w:r>
        <w:rPr>
          <w:b/>
        </w:rPr>
        <w:t xml:space="preserve">Quelle: </w:t>
      </w:r>
      <w:r>
        <w:t>https://mcp.opencaselaw.ch/entscheid/vd_findinfo_Jug___2014___384</w:t>
      </w:r>
    </w:p>
    <w:p>
      <w:r>
        <w:t>FR: VD_FINDINFO Jug / 2014 / 384 du 27 mars 2014</w:t>
      </w:r>
    </w:p>
    <w:p>
      <w:r>
        <w:t>IT: VD_FINDINFO Jug / 2014 / 384 del 27 marzo 2014</w:t>
      </w:r>
    </w:p>
    <w:p>
      <w:pPr>
        <w:pStyle w:val="Heading2"/>
      </w:pPr>
      <w:r>
        <w:t>Regeste</w:t>
      </w:r>
    </w:p>
    <w:p>
      <w:r>
        <w:t>FRAIS{EN GÉNÉRAL}, FAUTE, INDEMNITÉ{EN GÉNÉRAL} | 426 al. 2 CPP (CH), 429 CPP (CH), 430 al. 1 let. a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N.________ est recevable. L’appel relève de la procédure écrite, dès lors qu’il porte uniquement sur la question des frais et d’une indemnité (art. 406 al. 1 let. d CPP). L’infraction d’injure étant passible de jours-amende, l’appel n’est pas restreint au sens de l’art. 398 al. 4 CPP et la cause n’est pas soumise à un juge unique (art. 14 al. 3 LCVPP a contrario).</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Invoquant une violation de l’art. 426 al. 2 CPP, l’appelante conteste devoir payer la moitié des frais judiciaires, un comportement fautif n’ayant pu être établi.</w:t>
      </w:r>
    </w:p>
    <w:p>
      <w:r>
        <w:rPr>
          <w:b/>
        </w:rPr>
        <w:t>E. 3.1</w:t>
      </w:r>
    </w:p>
    <w:p>
      <w:r>
        <w:t>Un prévenu libéré ne peut être condamné au paiement des frais d'enquête que si, par un comportement juridiquement critiquable, il a donné lieu à l'ouverture de l'action pénale ou en a compliqué l'instruction. La condamnation aux frais d'un prévenu ou d'un accusé libéré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qui peut découler de l'ordre juridique suisse dans son ensemble et a provoqué ainsi l'ouverture d'une enquête pénale ou compliqué celle-ci (ATF 116 Ia 162 c. 2d et c. 2e). Le juge doit fonder son prononcé sur des faits incontestés ou déjà clairement établis (ATF 112 Ia 371 c. 2a).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1B_21/2012 du 27 mars 2012 c. 2.1; TF 1B_12/2012 du 20 février 2012 c. 2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ATF 116 Ia 162 c. 2c). Le fait reproché doit constituer une violation claire de la norme de comportement (ATF 119 Ia 332 c. 1b; ATF 116 Ia 162 c. 2d). L'acte répréhensible ne doit pas nécessairement être commis intentionnellement. La négligence suffit, sans qu'il soit besoin qu'elle soit grossière (ATF 109 Ia 160 c. 4a p. 163 s.).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w:t>
      </w:r>
    </w:p>
    <w:p>
      <w:r>
        <w:rPr>
          <w:b/>
        </w:rPr>
        <w:t>E. 3.2</w:t>
      </w:r>
    </w:p>
    <w:p>
      <w:r>
        <w:t>En l’espèce, il est vrai que le premier juge a libéré l’appelante de l’infraction d’injure au bénéfice du doute. Toutefois, cette dernière perd de vue que le tribunal a identifié un autre comportement fautif de sa part, consistant à se laisser entraîner dans l’altercation qui l’a opposée à la plaignante et à s’entêter dans cette attitude (cf. jgt., p. 23). Le visionnement du DVD de l’altercation du 19 décembre 2011 permet de constater que l’appelante, au lieu de s’en aller après avoir quitté le kiosque une fois la dispute enclenchée, y est revenue à deux reprises pour en découdre verbalement avec B.________ en présence de deux clientes de celle-ci. De plus, les images enregistrées montrent que l’appelante, énervée et véhémente, gesticulant et pointant la plaignante du doigt de manière méprisante, a fait preuve d’agressivité gestuelle et verbale. Même si les mots exacts prononcés n’ont pu être établis, ce comportement agressif répété était de nature à blesser autrui et relève d’une atteinte illicite à la personnalité au sens large de l’art. 28 CC, plus précisément d’une atteinte à la dignité humaine et au droit à la considération de ses semblables, l’estime professionnelle, économique et sociale étant civilement protégée (Steinauer/Fountoulakis, Droit des personnes physiques et de la protection de l’adulte, Berne 2014, n. 535, p. 187). Cette faute civile fonde la condamnation de l’appelante à la moitié des frais de la procédure. L’appel doit par conséquent être rejeté sur ce point.</w:t>
      </w:r>
    </w:p>
    <w:p>
      <w:r>
        <w:rPr>
          <w:b/>
        </w:rPr>
        <w:t>E. 4</w:t>
      </w:r>
    </w:p>
    <w:p>
      <w:r>
        <w:t>L’appelante conclut à l’allocation d’une indemnité au titre de l’art. 429 CPP.</w:t>
      </w:r>
    </w:p>
    <w:p>
      <w:r>
        <w:rPr>
          <w:b/>
        </w:rPr>
        <w:t>E. 4.1</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 mutatis mutandis, pour le refus d'une indemnité au sens de l'art. 430 al. 1 let. a CPP. Ainsi, le sort réservé aux frais est en règle générale le même que pour les indemnités (CAPE 21 mars 2014/94 c. 4.1 et réf.).</w:t>
      </w:r>
    </w:p>
    <w:p>
      <w:r>
        <w:rPr>
          <w:b/>
        </w:rPr>
        <w:t>E. 4.2</w:t>
      </w:r>
    </w:p>
    <w:p>
      <w:r>
        <w:t>En l’espèce, le comportement fautif de l’appelante identifié ci-dessus entraîne, en application de l’art. 430 al. 1 let. a CPP, le refus de toute indemnité de l’art. 429 CPP. Il n’y a dès lors pas lieu d’examiner si l’assistance d’un conseil et les opérations qui en découlent étaient nécessaires. Mal fondé, ce grief doit également être rejeté.</w:t>
      </w:r>
    </w:p>
    <w:p>
      <w:r>
        <w:rPr>
          <w:b/>
        </w:rPr>
        <w:t>E. 5</w:t>
      </w:r>
    </w:p>
    <w:p>
      <w:r>
        <w:t>En définitive, l'appel doit être rejeté et le jugement attaqué intégralement confirmé. Vu l'issue de l’appel, les frais de la procédure d'appel doivent être mis à la charge de l’appelante, qui succombe entièrement (art. 428 al. 1, 1 ère phrase, CPP). Il n'y a pas lieu d'allouer de dépens à l'intimée pour la procédure d’appel, celle-ci n'ayant pas chiffré ni justifié ses prétentions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