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301 vom 11. Juli 2014</w:t>
      </w:r>
    </w:p>
    <w:p>
      <w:r>
        <w:t>VD Tribunal cantonal, 2014-07-11, FR</w:t>
      </w:r>
    </w:p>
    <w:p>
      <w:r>
        <w:rPr>
          <w:b/>
        </w:rPr>
        <w:t xml:space="preserve">Quelle: </w:t>
      </w:r>
      <w:r>
        <w:t>https://mcp.opencaselaw.ch/entscheid/vd_findinfo_Jug___2014___301</w:t>
      </w:r>
    </w:p>
    <w:p>
      <w:r>
        <w:t>FR: VD_FINDINFO Jug / 2014 / 301 du 11 juillet 2014</w:t>
      </w:r>
    </w:p>
    <w:p>
      <w:r>
        <w:t>IT: VD_FINDINFO Jug / 2014 / 301 del 11 luglio 2014</w:t>
      </w:r>
    </w:p>
    <w:p>
      <w:pPr>
        <w:pStyle w:val="Heading2"/>
      </w:pPr>
      <w:r>
        <w:t>Regeste</w:t>
      </w:r>
    </w:p>
    <w:p>
      <w:r>
        <w:t>INDEMNITÉ POUR DÉTENTION, ATTÉNUATION DE LA PEINE | 431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O.________ est recevable. L’appel relève de la procédure écrite, dès lors qu’il porte uniquement sur la question de l’octroi d’une indemnité pour conditions illicites de détention (art. 406 al. 1 let. d CPP).</w:t>
      </w:r>
    </w:p>
    <w:p>
      <w:r>
        <w:rPr>
          <w:b/>
        </w:rPr>
        <w:t>E. 2</w:t>
      </w:r>
    </w:p>
    <w:p>
      <w:r>
        <w:t>CPP – qui permet d'examiner en faveur du prévenu des points du jugement qui ne sont pas attaqués –, de réduire la peine. S'agissant de la conversion entre peine et jour de détention, il convient de rappeler que la détention n’était pas illicite en soi, seules les conditions de celle-ci l’étant. La détention a en effet été ordonnée dans les formes et aux conditions du CPP, par l’autorité compétente, en application des art. 224 et suivants CPP. En outre, il y a lieu de réparer le tort subi en raison de la pénibilité accrue de la détention, en tant qu’elle résulte de la différence des conditions de vie entre un séjour en établissement de détention avant jugement et un maintien au-delà de 48 heures dans une zone carcérale, et non de la pénibilité inhérente à toute détention. L’appelant a été détenu pendant 21 jours dans une cellule sans fenêtre et dont la lumière était allumée 24 heures sur 24. Il n’a eu droit à aucune promenade le 5 novembre 2013, puis du 6 au 25 novembre 2013, seulement à couvert et non en plein air. On ne saurait suivre l’appelant qui demande une réduction d’un jour de peine par jour passé dans des conditions illicites, la détention se justifiant dans son principe. Il y a lieu de retenir en revanche que la pénibilité accrue de la détention justifie en l’espèce une réduction d’un jour de peine pour deux jours passés dans ces conditions illicites. Ainsi, c'est une réduction de 11 jours de peine privative de liberté, correspondant à la moitié – arrondie vers le haut – des 21 jours durant lesquels l'appelant a été détenu dans les locaux de police au-delà des 48 heures de rétention, qu’il convient de prononcer.</w:t>
      </w:r>
    </w:p>
    <w:p>
      <w:r>
        <w:rPr>
          <w:b/>
        </w:rPr>
        <w:t>E. 2.1</w:t>
      </w:r>
    </w:p>
    <w:p>
      <w:r>
        <w:t>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 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Il a ainsi laissé ouverte la question de savoir si la réparation pouvait prendre la forme d’une réduction de peine. Certes, l'art. 431 al. 1 CPP prévoit que si le prévenu a, de manière illicite, fait l'objet de mesures de contrainte, l'autorité pénale lui alloue une juste indemnité et réparation du tort moral. Néanmoins, la Cour européenne des droits de l'homme a admis qu'en cas de traitement prohibé par l'art. 3 CEDH,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Une indemnisation sous forme de réduction de peine est en conséquence possible.</w:t>
      </w:r>
    </w:p>
    <w:p>
      <w:r>
        <w:rPr>
          <w:b/>
        </w:rPr>
        <w:t>E. 2.2</w:t>
      </w:r>
    </w:p>
    <w:p>
      <w:r>
        <w:t>En l'espèce, O.________ a passé 21 jours de détention provisoire à l'Hôtel de police de Pully et à la zone carcérale du Centre de la Blécherette, en sus des 48 heures prévues par l'art. 27 LVCPP (Loi vaudoise d'introduction du Code de procédure pénale suisse du 19 mai 2009, RSV 312.01). Ces conditions de détention illégales ont été constatées par le Tribunal des mesures de contrainte dans son ordonnance du 27 janvier 2014. Il a été retenu que la lumière était allumée en permanence, que les cellules n’avaient pas de fenêtre et que les promenades ont été effectuées à couvert et non en plein air au Centre de la Blécherette, le prévenu n’ayant eu droit à aucune promenade à Pully. Au regard des conditions de détention que l’appelant a subies, une réparation se justifie. Cette réparation prendra dans le cas d'espèce la forme d'une réduction de peine, la liberté ayant une valeur bien plus importante qu'une quelconque somme d'argent, même de 100 fr. par jour comme réclamés par l'appelant. Il y a donc lieu, conformément à l'art. 404 al.</w:t>
      </w:r>
    </w:p>
    <w:p>
      <w:r>
        <w:rPr>
          <w:b/>
        </w:rPr>
        <w:t>E. 3</w:t>
      </w:r>
    </w:p>
    <w:p>
      <w:r>
        <w:t>En définitive, l'appel doit être admis en ce sens que la peine privative de liberté de 18 mois, sous déduction de 150 jours de détention avant jugement et 101 jours de détention anticipée de peine, ainsi que de 11 jours au titre de réparation des conditions de détention illicites. Vu l'issue de la cause, les frais d'appel doivent être laissés à la charge de l’Etat (art. 423 al. 1 CPP). Outre l'émolument, qui se monte à 880 fr. (art. 21 al. 1 et 2 TFIP [Tarif des frais de procédure et indemnités en matière pénale du 28 septembre 2010; RSV 312.03.1]), ces frais comprennent l’indemnité allouée au défenseur d’office de O.________. Me Rubli a produit une liste d’opérations faisant état de 6 heures et 45 minutes d’activité. Toutefois, le temps consacré aux prises de connaissance des diverses correspondances est excessif. Au vu de la complexité de la cause et des autres opérations nécessaires mentionnées dans la note d'honoraires, il convient d'allouer une indemnité arrêtée à 1'123 fr. 20, TVA et débours inclus, correspondant à 5h30 d'activité et 50 fr. de débours, TVA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