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227 vom 5. August 2014</w:t>
      </w:r>
    </w:p>
    <w:p>
      <w:r>
        <w:t>VD Tribunal cantonal, 2014-08-05, FR</w:t>
      </w:r>
    </w:p>
    <w:p>
      <w:r>
        <w:rPr>
          <w:b/>
        </w:rPr>
        <w:t xml:space="preserve">Quelle: </w:t>
      </w:r>
      <w:r>
        <w:t>https://mcp.opencaselaw.ch/entscheid/vd_findinfo_Jug___2014___227</w:t>
      </w:r>
    </w:p>
    <w:p>
      <w:r>
        <w:t>FR: VD_FINDINFO Jug / 2014 / 227 du 5 août 2014</w:t>
      </w:r>
    </w:p>
    <w:p>
      <w:r>
        <w:t>IT: VD_FINDINFO Jug / 2014 / 227 del 5 agosto 2014</w:t>
      </w:r>
    </w:p>
    <w:p>
      <w:pPr>
        <w:pStyle w:val="Heading2"/>
      </w:pPr>
      <w:r>
        <w:t>Regeste</w:t>
      </w:r>
    </w:p>
    <w:p>
      <w:r>
        <w:t>DÉTENTION PROVISOIRE | 221 CPP (CH), 393 CPP (CH)</w:t>
      </w:r>
    </w:p>
    <w:p>
      <w:pPr>
        <w:pStyle w:val="Heading2"/>
      </w:pPr>
      <w:r>
        <w:t>Erwägungen</w:t>
      </w:r>
    </w:p>
    <w:p>
      <w:r>
        <w:rPr>
          <w:b/>
        </w:rPr>
        <w:t>E. 1</w:t>
      </w:r>
    </w:p>
    <w:p>
      <w:r>
        <w:t>a) 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b) Il y a lieu d’entrer en matière sur le recours, qui a été interjeté en temps utile devant l’autorité compétente et qui satisfait aux conditions de forme posées par l’art. 385 al. 1 CPP.</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Ces trois motifs sont cumulatifs. Le fait que l'un d'entre eux au moins est réalisé permet de justifier la détention provisoire. En outre, la détention peut être ordonnée s’il y a sérieusement lieu de craindre qu’une personne passe à l’acte après avoir menacé de commettre un crime grave (art. 221 al. 2 CPP). a)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En l'occurrence, il existe une présomption suffisamment sérieuse de culpabilité à l’encontre de N.________ au vu des éléments au dossier. S’agissant tout d'abord de l’épisode du 15 juillet 2014, les déclarations de la victime sont cohérentes et corroborées par certains propos de la prévenue et de [...], lesquels ont admis s’être rendus au domicile de [...], même s'ils contestent – de manière peu crédible – toute menace ou tentative de pression. S'agissant ensuite des autres faits objet de l’enquête, plusieurs cas de vols sont admis, de même que des voies de fait. Une trace ADN correspondant au profil de la prévenue a été retrouvée chez la victime d’un vol sans que l’intéressée ne puisse l’expliquer. Enfin, et bien qu'elle le conteste, N.________ est mise en cause à réitérées reprises, de manière convaincante, pour des altercations dans le cadre desquelles elle a tenu des propos injurieux. b) L'ordonnance attaquée se fonde également sur un risque important de collusion. D'après la jurisprudence,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 (art. 221 al. 1 let. b CPP). L'autorité doit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 4.2 p. 127 s.; ATF 132 I 21 c 3.2 p. 23 et les références). En l'espèce, la recourante et son complice se seraient rendus chez un témoin pour parler des éléments de l'enquête, auraient cherché à l'intimider, pour l'inciter à se taire. A vu de ces éléments, un risque de collusion ne saurait être nié car on peut craindre que la recourante ne se mette en contact avec d’autres personnes parties à la procédure, afin de les influencer. c) Le Tribunal des mesures de contrainte retient encore un risque de récidive.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In casu, N.________ a de nombreux antécédents depuis 2008 et se trouve sous curatelle. Les mises en cause dont elle fait l'objet dans la présente instruction sont nombreuses (12 sous-dossiers dans le dossier principal). Enfin, elle fait montre d'un irrespect total des règles et d'une mauvaise foi évidente. Le risque de récidive est donc bien réel. d) Les conditions de la détention provisoire étant réalisées, il convient d'examiner si, comme le soutient la recourante, une mesure de substitution telle que l'interdiction d'approcher [...] serait suffisante pour prévenir les risques retenus. Conformément au principe de la proportionnalité (art. 36 al. 3 Cst. [Constitution fédérale de la Confédération suisse du 18 avril 1999 ; RS 101]),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(CREP 10 juin 2014, op, cit. c. 4b). En l'espèce, au vu de la personnalité de l'intéressée, qui a démontré ne pas craindre les injonctions de justice et qui a récidivé en dépit de plusieurs condamnations et révocations de sursis, on peut admettre avec l'autorité inférieure que seule une mesure de détention permet de pallier efficacement les risques de collusion et de récidive retenus. e) Il reste à examiner si la durée de la prévention provisoire ordonnée est conforme au principe de la proportionnalité, sachant que la détention provisoire et la détention pour des motifs de sûreté ne doivent pas durer plus longtemps que la peine privative de liberté prévisible (art. 212 al. 3 CPP). Tel est le cas en l'espèce, au vu de la peine prévisible pour l’ensemble des infractions objets de l’enquête en cours, la détention provisoire ayant été ordonnée pour une durée d'un mois.</w:t>
      </w:r>
    </w:p>
    <w:p>
      <w:r>
        <w:rPr>
          <w:b/>
        </w:rPr>
        <w:t>E. 5</w:t>
      </w:r>
    </w:p>
    <w:p>
      <w:r>
        <w:t>Il résulte de ce qui précède que le recours, manifestement mal fondé, doit être rejeté sans autres échanges d’écritures (art. 390 al. 2 CPP). Les frais de la procédure de recours, constitués en l’espèce de l’émolument d'arrêt, par 990 fr. (art. 20 al. 1 TFIP [Tarif des frais de procédure et indemnités en matière pénale du 28 septembre 2010; RSV 312.03.1]), seront mis à la charge de la recourante, qui succombe (art. 428 al. 1 CPP). Par ces motifs, la Chambre des recours pénale, statuant à huis clos prononce : I. Le recours est rejeté. II. L’ordonnance du 19 juillet 2014 est confirmée. III. Les frais du présent arrêt, par 990 fr. (neuf cent nonante francs), sont mis à la charge de N.________ IV. Le présent arrêt est exécutoire. Le vice-président : La greffière : Du L’arrêt qui précède, dont la rédaction a été approuvée à huis clos, est notifié, par l'envoi d'une copie complète, à : - Mme N.________, - Ministère public central, et communiqué à : ‑ Mme la Présidente du Tribunal des mesures de contrainte, - M. le Procureur de l'arrondissement de l'Est vaudois, - M. Yan Schumacher, avocat (pour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