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20 vom 30. Mai 2011</w:t>
      </w:r>
    </w:p>
    <w:p>
      <w:r>
        <w:t>VD Tribunal cantonal, 2011-05-30, FR</w:t>
      </w:r>
    </w:p>
    <w:p>
      <w:r>
        <w:rPr>
          <w:b/>
        </w:rPr>
        <w:t xml:space="preserve">Quelle: </w:t>
      </w:r>
      <w:r>
        <w:t>https://mcp.opencaselaw.ch/entscheid/vd_findinfo_Jug___2014___20</w:t>
      </w:r>
    </w:p>
    <w:p>
      <w:r>
        <w:t>FR: VD_FINDINFO Jug / 2014 / 20 du 30 mai 2011</w:t>
      </w:r>
    </w:p>
    <w:p>
      <w:r>
        <w:t>IT: VD_FINDINFO Jug / 2014 / 20 del 30 maggio 2011</w:t>
      </w:r>
    </w:p>
    <w:p>
      <w:pPr>
        <w:pStyle w:val="Heading2"/>
      </w:pPr>
      <w:r>
        <w:t>Regeste</w:t>
      </w:r>
    </w:p>
    <w:p>
      <w:r>
        <w:t>FRAIS DE LA PROCÉDURE, DÉPENS, ACQUITTEMENT | 426 al. 1 CPP (CH), 426 al. 2 CPP (CH), 429 al. 1 let. a CPP (CH), 430 CPP (CH), 432 CPP (CH)</w:t>
      </w:r>
    </w:p>
    <w:p>
      <w:pPr>
        <w:pStyle w:val="Heading2"/>
      </w:pPr>
      <w:r>
        <w:t>Erwägungen</w:t>
      </w:r>
    </w:p>
    <w:p>
      <w:r>
        <w:rPr>
          <w:b/>
        </w:rPr>
        <w:t>E. 1</w:t>
      </w:r>
    </w:p>
    <w:p>
      <w:r>
        <w:t>. L'autorité à laquelle la cause est renvoyée doit fonder sa décision sur les considérants en droit de l'arrêt du Tribunal fédéral (Corboz, in Corboz/Wurzburger/Ferrari/Frésard/Aubry Girardin, Commentaire de la LTF, Berne 2009, nn. 26 et 27 ad art. 107 LTF, p. 1078). Elle voit donc sa cognition limitée par les motifs de l’arrêt de renvoi, en ce sens qu’elle est liée par ce qui a déjà été jugé définitivement par le Tribunal fédéral et par les constatations de fait qui n’ont pas été attaquées devant lui. La juridiction cantonale n’est libre de sa décision que sur les points qui n’ont pas été tranchés par l’arrêt de renvoi ou dans la mesure où elle se fonde sur des faits complémentaires établis postérieurement à l’arrêt (ATF 133 III 201 c. 4.2 ; ATF 131 III 91 c. 5.2 et les arrêts cités). La seule question litigieuse est celle de l’indemnité à titre de dépens qu’il convient d’octroyer aux appelants pour la procédure de première instance, étant relevé que les dépens de la procédure d’appel n’ont pas été contestés devant le Tribunal fédéral et qu’il n’y a donc pas lieu d’y revenir (TF 6B_439/2013 du 19 juillet 2013, c. 4).</w:t>
      </w:r>
    </w:p>
    <w:p>
      <w:r>
        <w:rPr>
          <w:b/>
        </w:rPr>
        <w:t>E. 2</w:t>
      </w:r>
    </w:p>
    <w:p>
      <w:r>
        <w:t>octobre 2013, Me Pierre-Olivier Wellauer a transmis sa note d’honoraires et débours qui concerne les opérations de première instance d’octobre 2007 à mai 2011. L’avocat chiffre ses honoraires à 24'000 fr., auxquels il convient d’ajouter 247 fr. 50 de débours ainsi que la TVA, soit un total de 26'115 fr. 30. Il ne mentionne toutefois aucun chiffre relatif à chaque opération effectuée, que ce soit en temps ou en coût. On ne sait donc pas à quoi correspond l’indemnité complémentaire de 22'760 fr., qui ne peut dès lors être octroyée faute de motivation suffisante à ce sujet et ce malgré l’interpellation de l’autorité de céans.</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Une mise à charge des frais selon l'art.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le caisse de l'Etat, le prévenu dispose d'un droit à des dépens. Lorsque la condamnation aux frais n'est que partielle, la réduction de l'indemnité devrait s'opérer dans la même mesure. Ainsi, lorsque les frais de procédure sont mis pour moitié à la charge de l'Etat en raison de l'acquittement du prévenu, l'octroi d'une demi-indemnité à titre de dépens est appropriée (ATF 137 IV 352 c. 2.4.2 et les réf. citées). L’art. 432 CPP dispose,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(voir Message du 21 décembre 2005 relatif à l'unification du droit de la procédure pénale, FF 2006 1313 ad art. 437 et 1314 ad art. 440 du projet). Il s'agit d'une conséquence du principe selon lequel c'est à l'Etat qu'incombe la responsabilité de l'action pénale (ATF 139 IV 45 c. 1.2).</w:t>
      </w:r>
    </w:p>
    <w:p>
      <w:r>
        <w:rPr>
          <w:b/>
        </w:rPr>
        <w:t>E. 2.2</w:t>
      </w:r>
    </w:p>
    <w:p>
      <w:r>
        <w:t>Au regard de la nature et de l’importance de la cause, des difficultés que celle-ci a présentées en fait et en droit, du temps que l’avocat lui a consacré, des opérations indiquées dans la note du 2 octobre 2013 et nécessaires au traitement de l’affaire, du nombre de conférences, audiences et rédactions de recours et de la durée de la procédure, on peut admettre que le mandataire a dû consacrer, en première instance, 20 heures de travail pour chacun des prévenus. A défaut de tarif horaire indiqué par l’avocat, on peut arrêter celui-ci à 300 francs (TF 6B_392/2013 du 4 novembre 2013), ce qui correspond à 6'000 fr. pour chacun des appelants. Au regard des fautes commises et conformément à la répartition des frais de première instance, l’indemnité de F.________ doit être réduite d’un tiers et donc arrêtée à 4'000 fr. alors que celle de M.________ doit être réduite d’un sixième et donc fixée à 5'000 francs. Il convient d’ajouter à ces montants 125 fr. à titre de débours pour chacun des appelants, ainsi que la TVA.</w:t>
      </w:r>
    </w:p>
    <w:p>
      <w:r>
        <w:rPr>
          <w:b/>
        </w:rPr>
        <w:t>E. 3</w:t>
      </w:r>
    </w:p>
    <w:p>
      <w:r>
        <w:t>En définitive, l’appel de M.________ et F.________ doit être partiellement admis, en ce sens qu’ils ont droit à une indemnité pour les dépenses occasionnées par l’exercice raisonnable de leurs droits de procédure. Le jugement de première instance doit dès lors être réformé dans ce sens. Les frais de la procédure d’appel qui s’est tenue après l’arrêt du Tribunal fédéral, constitués uniquement d’un émolument d’arrêt de 990 fr. (art. 21 al. 1 et 2 TFJP [tarif des frais judiciaires pénaux; RSV 312.03.1]),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