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227 vom 5. September 2013</w:t>
      </w:r>
    </w:p>
    <w:p>
      <w:r>
        <w:t>VD Tribunal cantonal, 2013-09-05, FR</w:t>
      </w:r>
    </w:p>
    <w:p>
      <w:r>
        <w:rPr>
          <w:b/>
        </w:rPr>
        <w:t xml:space="preserve">Quelle: </w:t>
      </w:r>
      <w:r>
        <w:t>https://mcp.opencaselaw.ch/entscheid/vd_findinfo_Jug___2013___227</w:t>
      </w:r>
    </w:p>
    <w:p>
      <w:r>
        <w:t>FR: VD_FINDINFO Jug / 2013 / 227 du 5 septembre 2013</w:t>
      </w:r>
    </w:p>
    <w:p>
      <w:r>
        <w:t>IT: VD_FINDINFO Jug / 2013 / 227 del 5 settembre 2013</w:t>
      </w:r>
    </w:p>
    <w:p>
      <w:pPr>
        <w:pStyle w:val="Heading2"/>
      </w:pPr>
      <w:r>
        <w:t>Regeste</w:t>
      </w:r>
    </w:p>
    <w:p>
      <w:r>
        <w:t>LÉGITIME DÉFENSE, DÉPENS, FRAIS DE LA PROCÉDURE | 15 CP, 107 LTF, 429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2</w:t>
      </w:r>
    </w:p>
    <w:p>
      <w:r>
        <w:t>L’autorité de céans peut traiter l’appel en procédure écrite en application de l’art. 406 al. 1 let. a et d CPP. Il n’y a pas lieu de procéder à une lecture orale de l’arrêt comme sollicitée par l’appelant.</w:t>
      </w:r>
    </w:p>
    <w:p>
      <w:r>
        <w:rPr>
          <w:b/>
        </w:rPr>
        <w:t>E. 3</w:t>
      </w:r>
    </w:p>
    <w:p>
      <w:r>
        <w:t>Conformément au considérant 3.4 de l’arrêt du Tribunal fédéral, l’appelant doit être acquitté de l’infraction de lésions corporelles simples qualifiées. Il convient dès lors d’examiner la répartition des frais et l’allocation d’une indemnité de dépens. A ce titre, l’appelant allègue que pour la procédure de première instance, sa défense a nécessité 22h30 de travail, avant qu’il ne sollicite l’assistance judiciaire, puis 30h45 une fois celle-ci obtenue. Il réclame ainsi une indemnité de 7'805 fr. (P. 113/1, annexe 60595) et de 8'755 fr. (P. 113/1, annexe 60608), soit un montant total de 16'560 francs.</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L’art. 429 CPP s’applique aux voies de recours, y compris l’appel, en vertu de l’art. 436 al. 1 CPP. L’indemnité selon les art. 429 al. 1 let. a CPP et 436 al. 2 CPP concerne les dépenses du prévenu pour un avocat de choix (Wehrenberg/Bernhard, in : Basler Kommentar StPO, 2011, n. 12 ad art. 429 CPP ; Schmid, Schweizerische Strafprozessordnung, Praxiskommentar, 2009, n. 7 ad art. 429 CPP). 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er du Règlement du Tribunal pénal fédéral sur les frais, émoluments, dépens et indemnités de la procédure pénale fédérale du 31 août 2010, [RFPPF, RS 173.713.162]) et applique usuellement un tarif horaire de 220 francs (TF BH.2011.8 du 10 janvier 2012 c. 3) lequel s'applique également à l'indemnité de l'art. 429 CPP (art. 10 RFPPF). Ainsi, à tout le moins dans les causes qui ne sont pas d'une ampleur particulière, comme tel est le cas en l'espèce, il convient d'appliquer le tarif usuel de 250 fr. et d'allouer, pour tenir compte de la TVA, une indemnité horaire de 270 francs.</w:t>
      </w:r>
    </w:p>
    <w:p>
      <w:r>
        <w:rPr>
          <w:b/>
        </w:rPr>
        <w:t>E. 3.2</w:t>
      </w:r>
    </w:p>
    <w:p>
      <w:r>
        <w:t>En l’occurrence, il ressort des allégués et des pièces produites par l’appelant qu’il n’a pas bénéficié de l’assistance judiciaire pour toute la procédure de première instance, de sorte que l’allocation d’une indemnité au sens de l’art. 429 al. 1 let. a CPP est susceptible d’entrer en considération. Par ailleurs, l’appelant est acquitté de l’ensemble des infractions qui lui étaient reprochées et remplit ainsi les conditions posées par la disposition précitée. De plus, on ne discerne aucun motif de réduction ou de refus au sens de l’art. 430 CPP. Partant, la part des frais de l’appelant relative à la première instance doit être laissée à la charge de l’Etat et une indemnité doit lui être octroyée. L’appelant allègue qu’avant d’avoir sollicité l’assistance judiciaire, sa défense a nécessité 22h30 de travail, ce qui n’est pas excessif au regard de la nature de l’affaire et des opérations effectuées. L’Etat de Vaud est donc le débiteur de l’appelant et lui doit immédiat paiement d’un montant de 6'089 fr 05 (6'075 fr. + 14 fr. 05 de débours), à titre d’indemnité au sens de l’art. 429 al. 1 let. a CPP. L’appelant relève que, dès l’obtention de l’assistance judiciaire, ses frais de défense ont impliqué des opérations à hauteur de 30h45. Or, conformément à la jurisprudence, il n’y a pas lieu de lui allouer d’indemnité au sens de l’art. 429 al. 1 let. a CPP, celle-ci étant réservée à l’avocat de choix. Le jugement de première instance n’octroie certes aucune indemnité à l’appelant pour la défense d’office. Il incombait toutefois à l’avocat d’office de contester ce point, ce qu’il n’a pas fait.</w:t>
      </w:r>
    </w:p>
    <w:p>
      <w:r>
        <w:rPr>
          <w:b/>
        </w:rPr>
        <w:t>E. 4</w:t>
      </w:r>
    </w:p>
    <w:p>
      <w:r>
        <w:t>septembre 2012. Au vu de la nature et de la difficulté de la cause ainsi que des opérations mentionnées dans la note d’honoraires, il convient d’allouer au défenseur d’office de S.________, pour la procédure d’appel, une indemnité arrêtée à 1'784 fr. 15, TVA et débours inclus. Dans le cadre de la procédure de deuxième instance, l’appelant obtient gain de cause en ce qui concerne son acquittement. En revanche, il succombe s’agissant des griefs relatifs aux condamnations de P.________ et de G.________. Partant, la moitié des frais d’appel qui s’élèvent à 880 fr. (art. 21 al. 1 et 2 TFJP [Tarif des frais judiciaires pénaux du 28 septembre 2010, RSV 312.031]), ainsi que la moitié des indemnités de chacune des parties, allouées par 1'179 fr. 35 pour le conseil de P.________ et par 1'029 fr. 10 pour celui de G.________, sont mises à la charge de l’appelant, le solde étant laissé à la charge de l’Etat.</w:t>
      </w:r>
    </w:p>
    <w:p>
      <w:r>
        <w:rPr>
          <w:b/>
        </w:rPr>
        <w:t>E. 4.1</w:t>
      </w:r>
    </w:p>
    <w:p>
      <w:r>
        <w:t>Aux termes de l’art. 428 al. 1 CPP, les frais de la procédure de recours sont mis à la charge des parties dans la mesure où elles ont obtenu gain de cause ou succombé.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(voir message relatif à l'unification du droit de la procédure pénale du 21 décembre 2005, FF 2006 p. 1313 ad art. 437 du projet et p. 1314 ad art. 440 du projet).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au sens de l’art. 428 CPP (ATF 139 IV 45).</w:t>
      </w:r>
    </w:p>
    <w:p>
      <w:r>
        <w:rPr>
          <w:b/>
        </w:rPr>
        <w:t>E. 4.2</w:t>
      </w:r>
    </w:p>
    <w:p>
      <w:r>
        <w:t>L’examen des annexes produites par l’appelant permet de constater que ce dernier se trompe dans les décomptes qu’il a fournis ; en effet, l’annexe 60608 comprend également des opérations relatives à l’appel, soit celles du 5 juin au</w:t>
      </w:r>
    </w:p>
    <w:p>
      <w:r>
        <w:rPr>
          <w:b/>
        </w:rPr>
        <w:t>E. 5</w:t>
      </w:r>
    </w:p>
    <w:p>
      <w:r>
        <w:t>S.________ ne sera tenu de rembourser à l’Etat la part des indemnités de défenseur et de conseils d’office allouées à Me Osojnak, Me Court et Me Eigenmann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