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2013 / 206 vom 23. September 2010</w:t>
      </w:r>
    </w:p>
    <w:p>
      <w:r>
        <w:t>VD Tribunal cantonal, 2010-09-23, FR</w:t>
      </w:r>
    </w:p>
    <w:p>
      <w:r>
        <w:rPr>
          <w:b/>
        </w:rPr>
        <w:t xml:space="preserve">Quelle: </w:t>
      </w:r>
      <w:r>
        <w:t>https://mcp.opencaselaw.ch/entscheid/vd_findinfo_Jug___2013___206</w:t>
      </w:r>
    </w:p>
    <w:p>
      <w:r>
        <w:t>FR: VD_FINDINFO Jug / 2013 / 206 du 23 septembre 2010</w:t>
      </w:r>
    </w:p>
    <w:p>
      <w:r>
        <w:t>IT: VD_FINDINFO Jug / 2013 / 206 del 23 settembre 2010</w:t>
      </w:r>
    </w:p>
    <w:p>
      <w:pPr>
        <w:pStyle w:val="Heading2"/>
      </w:pPr>
      <w:r>
        <w:t>Regeste</w:t>
      </w:r>
    </w:p>
    <w:p>
      <w:r>
        <w:t>RÉVISION{DÉCISION}, DÉCISION D'IRRECEVABILITÉ | 410 al. 1 let. a CPP (CH), 410 CPP (CH), 412 al. 2 CPP (CH)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le sort de l'affaire, les frais de la présente procédure seront mis à la charge de Q.________.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