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2013 / 104 vom 11. März 2013</w:t>
      </w:r>
    </w:p>
    <w:p>
      <w:r>
        <w:t>VD Tribunal cantonal, 2013-03-11, FR</w:t>
      </w:r>
    </w:p>
    <w:p>
      <w:r>
        <w:rPr>
          <w:b/>
        </w:rPr>
        <w:t xml:space="preserve">Quelle: </w:t>
      </w:r>
      <w:r>
        <w:t>https://mcp.opencaselaw.ch/entscheid/vd_findinfo_Jug___2013___104</w:t>
      </w:r>
    </w:p>
    <w:p>
      <w:r>
        <w:t>FR: VD_FINDINFO Jug / 2013 / 104 du 11 mars 2013</w:t>
      </w:r>
    </w:p>
    <w:p>
      <w:r>
        <w:t>IT: VD_FINDINFO Jug / 2013 / 104 del 11 marzo 2013</w:t>
      </w:r>
    </w:p>
    <w:p>
      <w:pPr>
        <w:pStyle w:val="Heading2"/>
      </w:pPr>
      <w:r>
        <w:t>Regeste</w:t>
      </w:r>
    </w:p>
    <w:p>
      <w:r>
        <w:t>RESPONSABILITÉ DES ORGANES D'UNE SOCIÉTÉ, CESSION DES DROITS DE LA MASSE, DOMMAGE PROPRE, DOMMAGE INDIRECT, DOMMAGE DIRECT | 754 CO, 757 CO, 160 CPC, 260 LP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et 8 TAv, ils sont arrêtés usuellement à 5 % des honoraires (art. 19 al. 2 tarif des dépens en matière civile, RSV 270.11.6, par analogie). Ainsi, au vu de ce qui précède, le défendeur L.________ a droit à des dépens, à la charge du demandeur, qu'il convient d'arrêter à 17'405 fr., savoir : a) 14’000 fr. à titre de participation aux honoraires de son conseil; b) 700 fr. pour les débours de celui‑ci; c) 2'705 fr. en remboursement de son coupon de justice. . Au vu de ce qui précède, le défendeur G.________ a droit à des dépens, à la charge du demandeur, qu'il convient d'arrêter à 18’955 fr., savoir : a) 14’000 fr. à titre de participation aux honoraires de son conseil; b) 700 fr. pour les débours de celui‑ci; c) 4’255 fr. en remboursement de son coupon de justice.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