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89 vom 28. März 2012</w:t>
      </w:r>
    </w:p>
    <w:p>
      <w:r>
        <w:t>VD Tribunal cantonal, 2012-03-28, FR</w:t>
      </w:r>
    </w:p>
    <w:p>
      <w:r>
        <w:rPr>
          <w:b/>
        </w:rPr>
        <w:t xml:space="preserve">Quelle: </w:t>
      </w:r>
      <w:r>
        <w:t>https://mcp.opencaselaw.ch/entscheid/vd_findinfo_Jug___2012___89</w:t>
      </w:r>
    </w:p>
    <w:p>
      <w:r>
        <w:t>FR: VD_FINDINFO Jug / 2012 / 89 du 28 mars 2012</w:t>
      </w:r>
    </w:p>
    <w:p>
      <w:r>
        <w:t>IT: VD_FINDINFO Jug / 2012 / 89 del 28 marzo 2012</w:t>
      </w:r>
    </w:p>
    <w:p>
      <w:pPr>
        <w:pStyle w:val="Heading2"/>
      </w:pPr>
      <w:r>
        <w:t>Regeste</w:t>
      </w:r>
    </w:p>
    <w:p>
      <w:r>
        <w:t>DÉTENTION PRÉVENTIVE, RISQUE DE FUITE | 221 al. 1 let. a CPP (CH), 393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 art. 80 LOJV [Loi d'organisation judiciaire du 12 décembre 1979,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l’espèce, le recourant ne conteste à juste titre pas l’existence de présomptions suffisantes de culpabilité à son encontre, mais uniquement l’existence d’un risque de fuite (cf. c. 2c infra), soutenant en outre que ce risque pourrait être prévenu par des mesures de substitution (cf. c. 2d infra). b) Selon la jurisprudence du Tribunal fédéral, le risque de fuite – la fuite consistant à partir à l’étranger ou à se cacher en Suisse (Schmocker, in Kuhn/Jeanneret (éd.), Commentaire romand, Code de procédure pénale suisse, 2011, n. 12 ad art. 221 CPP et les références citées; cf. Forster, in Niggli/Heer/Wiprächtiger (éd.), Basler Kommentar, Schweizerische Straf­prozessordnung, 2011, n. 5 ad art. 221 CPP) – ne peut être admis que s’il existe une certaine probabilité que le prévenu se soustrairait à la procédure pénale en cours ou à l’exécution de la peine s’il était en liberté. La gravité de l’infraction ne peut pas, à elle seule, justifier la prolongation de la détention, même si elle permet souvent de présumer un risque de fuite en raison de l’importance de la peine dont le prévenu est menacé. Il convient au contraire de prendre en considération les circonstances concrètes du cas d’espèce, en particulier l’ensemble de la situation personnelle du prévenu (TF 1B_374/2011 du 3 août 2011 c. 3.1; TF 1B_422/2010 du 11 janvier 2011 c. 2.1; ATF 125 I 60 c. 3a; ATF 117 Ia 69 c. 4a et les arrêts cités).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Schmocker, op. cit., n. 12 ad art. 221 CPP; TF 1B_374/2011 du 3 août 2011 c. 3.1;TF 1B_422/2010 du 11 janvier 2011 c. 2.1). c) En l’espèce, X.________ est ressortissant portugais, au bénéfice d’un permis d’établissement en Suisse où il vit depuis 1986. Si son amie, ses enfants – dont la garde a été confiée à son ex-épouse – et son frère vivent également en Suisse, ses liens et son travail en Suisse ne paraissent pas l’avoir dissuadé de prendre des risques pénaux importants en matière de trafic de stupéfiants, démontrant le peu de cas qu’il fait de ses attaches familiales et professionnelles. Dès lors qu’il risque, si sa culpabilité devait être reconnue, une condamnation à une peine privative de liberté ferme de plusieurs années, il est fort à craindre que la perspective de devoir purger cette peine ne le pousse à quitter la Suisse pour le Portugal, où il a un bien immobilier et où ses parents habitent. De plus, son amie fait également l’objet de poursuites pénales et pourrait le suivre. Le lien avec ses enfants n’en serait pas pour autant rompu puisque son ex-épouse accepte que ses enfants puissent partir au Portugal pour y passer des vacances avec leur père. Certes, le fait de passer quelques fois par année quelques semaines avec ses enfants n’est pas comparable à la relation qui découle d’une présence constante, mais on ne saurait dire, comme le fait le recourant, qu’en partant à l’étranger, avec la certitude de ne pas pouvoir revenir en Suisse jusqu’à la prescription de la peine, celui-ci couperait de fait tout lien avec ses enfants. Le recourant soutient par ailleurs que ses liens avec le Portugal seraient pratiquement inexistants, dès lors qu’il aurait quitté le Portugal sans esprit de retour, ne se rendrait que très peu fréquemment dans ce pays, où il ne profiterait pas de l’immeuble dont il est propriétaire, et n’aurait avec ses parents que des contacts très sporadiques. Il n’en reste pas moins que des liens avec le Portugal existent et que le recourant pourrait être tenté de se réfugier dans ce pays, qui n’extrade pas ses ressortissants, pour échapper à la sévère peine privative de liberté dont il est passible au vu des faits qui lui sont reprochés. d) En ce qui concerne les mesures de substitution proposées par le prévenu, force est de constater qu’elles ne sont pas suffisantes pour parer au risque de fuite. En particulier, le dépôt de ses documents d’identité (cf. art. 237 al. 2 let. b CPP) n’empêcherait concrètement pas le recourant de gagner le Portugal, vu l’absence de contrôle systématique aux frontières dans l’espace Schengen. De même, l’obligation de se présenter régulièrement à un service administratif (cf. art. 237 al. 2 let. d CPP) n’est pas de nature à l’empêcher de fuir. Quant au dépôt d’une somme de 20'000 francs à titre de sûretés (cf. art. 237 al. 2 let. a CPP), il n’apparaît pas suffisamment dissuasif au vu de l’importance du risque en relation avec la peine encourue. Le recourant fait valoir que ce montant a été fourni par son frère, qui n’est pas fortuné et serait ruiné si le recourant prenait la fuite, ce qui exercerait une pression morale très forte. Toutefois, dès lors que le recourant est soupçonné d’avoir envoyé de fortes sommes d’argent provenant du trafic de stupéfiants à l’étranger, il est vraisemblable qu’en cas de fuite au Portugal, il serait en mesure de dédommager son frère pour la dévolution à l’Etat de la somme déposée à titre de sûreté. e) Enfin, le principe de la proportionnalité des intérêts en présence demeure respecté, compte tenu de la gravité de l'infraction reprochée au prévenu et de la durée de la détention préventive déjà subie (cf. TF 1B_482/2011 du 4 octobre 2011 c. 2.1; ATF 133 I 168 c. 4.1; ATF 132 I 21 c. 4.1).</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par 770 fr. (art. 20 al. 1 TFJP [Tarif des frais judiciaires pénaux du 28 septembre 2010, RSV 312.03.1]) seront mis à la charge du recourant, qui succombe (art. 428 al. 1 CPP). Par ces motifs, la Chambre des recours pénale, statuant à huis clos, prononce: I. Le recours est rejeté. II. L'ordonnance est confirmée. III. Les frais d'arrêt, par 770 fr. (sept cent septante francs), sont mis à la charge de X.________. IV. Le présent arrêt est exécutoire. Le président :               La greffière : Du L'arrêt qui précède, dont la rédaction a été approuvée à huis clos, est notifié, par l'envoi d'une copie complète, à : - Mme Véronique Fontana, avocate (pour X.________),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