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157 vom 31. Januar 2011</w:t>
      </w:r>
    </w:p>
    <w:p>
      <w:r>
        <w:t>VD Tribunal cantonal, 2011-01-31, FR</w:t>
      </w:r>
    </w:p>
    <w:p>
      <w:r>
        <w:rPr>
          <w:b/>
        </w:rPr>
        <w:t xml:space="preserve">Quelle: </w:t>
      </w:r>
      <w:r>
        <w:t>https://mcp.opencaselaw.ch/entscheid/vd_findinfo_Jug___2012___157</w:t>
      </w:r>
    </w:p>
    <w:p>
      <w:r>
        <w:t>FR: VD_FINDINFO Jug / 2012 / 157 du 31 janvier 2011</w:t>
      </w:r>
    </w:p>
    <w:p>
      <w:r>
        <w:t>IT: VD_FINDINFO Jug / 2012 / 157 del 31 gennaio 2011</w:t>
      </w:r>
    </w:p>
    <w:p>
      <w:pPr>
        <w:pStyle w:val="Heading2"/>
      </w:pPr>
      <w:r>
        <w:t>Regeste</w:t>
      </w:r>
    </w:p>
    <w:p>
      <w:r>
        <w:t>FIXATION DE LA PEINE, TRAVAIL D'INTÉRÊT GÉNÉRAL | 37 al. 1 CP, 41 CP, 47 CP</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(B. Corboz, in: Commentaire de la LTF, Berne 2009, ch. 27 ad art. 107 LTF).</w:t>
      </w:r>
    </w:p>
    <w:p>
      <w:r>
        <w:rPr>
          <w:b/>
        </w:rPr>
        <w:t>E. 2</w:t>
      </w:r>
    </w:p>
    <w:p>
      <w:r>
        <w:t>Dans son arrêt du 16 mars 2012, le Tribunal fédéral a considéré que la Cour de céans avait violé le droit fédéral en condamnant X.________ et Q.________ pour tentative d'escroquerie. La Haute cour a estimé que le mensonge des recourants, consistant à indiquer un faux kilométrage dans la déclaration de sinistre, était aisément décelable par la compagnie d'assurances et ne pouvait être qualifié d'astucieux. En ce qui concerne la peine infligée à Q.________, le Tribunal fédéral a considéré que la Cour d'appel pénale du Tribunal cantonal vaudois avait confirmé la peine privative de liberté de cinq mois sans examiner la seconde condition de l'art. 41 CP, violant ainsi les exigences de motivation posées à l'art. 41 al. 2 CP.</w:t>
      </w:r>
    </w:p>
    <w:p>
      <w:r>
        <w:rPr>
          <w:b/>
        </w:rPr>
        <w:t>E. 3</w:t>
      </w:r>
    </w:p>
    <w:p>
      <w:r>
        <w:t>Le Tribunal fédéral a invité la Cour de céans à acquitter X.________ et Q.________ de l'infraction de tentative d'escroquerie et à infliger une nouvelle peine à Q.________, en tenant compte de sa libération de la tentative d'escroquerie et des remarques figurant au considérant 3 de son arrêt.</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129 IV 6 c. 6.1 p. 20, TF 6B_271/2011 du 31 mai 2011 c. 2.2.2, TF 6B_722/2010 du 17 février 2011 c. 1.2.2).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ATF 129 IV 6 c. 6.1 et les références citées).</w:t>
      </w:r>
    </w:p>
    <w:p>
      <w:r>
        <w:rPr>
          <w:b/>
        </w:rPr>
        <w:t>E. 3.2</w:t>
      </w:r>
    </w:p>
    <w:p>
      <w:r>
        <w:t>Selon l'art. 41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L'art. 41 al. 1 CP prévoit deux conditions cumulatives.</w:t>
      </w:r>
    </w:p>
    <w:p>
      <w:r>
        <w:rPr>
          <w:b/>
        </w:rPr>
        <w:t>E. 3.2.1</w:t>
      </w:r>
    </w:p>
    <w:p>
      <w:r>
        <w:t>Il faut d'abord que les conditions du sursis à l'exécution de la peine ne soient pas réunies. Il en va ainsi, conformément à l'art. 42 CP, lorsqu'une peine ferme paraît nécessaire pour détourner l'auteur d'autres crimes ou délits. Lorsque l'auteur a fait l'objet de condamnations durant les cinq ans qui précèdent l'infraction, il faut en outre qu'il n'existe aucune circonstance particulièrement favorable au sursis (art. 42 al. 2 CP).</w:t>
      </w:r>
    </w:p>
    <w:p>
      <w:r>
        <w:rPr>
          <w:b/>
        </w:rPr>
        <w:t>E. 3.2.2</w:t>
      </w:r>
    </w:p>
    <w:p>
      <w:r>
        <w:t>La seconde condition reflète la subsidiarité de la peine privative de liberté. Le juge ne peut prononcer une peine privative de liberté de moins de six mois que s'il y a lieu d'admettre que ni une peine pécuniaire ni un travail d'intérêt général ne peuvent être exécutés (art. 41 al. 1 CP).Pour pouvoir émettre un pronostic, le juge doit fixer dans les grandes lignes la peine pécuniaire susceptible d'être prononcée. Le nombre de jours-amende et leur montant unitaire doivent être déterminés selon les critères prévus par l'art. 34 CP. C'est seulement sur la base de la peine pécuniaire ainsi déterminée que le juge pourra poser son pronostic (ATF 134 IV 60 c. 8.2, arrêt 6B_541/2007 du 13 mai 2008 c. 7.1). Dans son appréciation, le juge doit se pencher par avance sur les questions d'exécution et tenir compte des possibilités offertes par les art. 35 et 36 CP. Il doit aussi prendre en considération la situation du condamné sur le plan de la police des étrangers (ATF 134 IV 60 c. 8.3 p. 79 ; arrêt 6B_541/2007 du 13 mai 2008 c. 7.2). Le juge doit apprécier si l'intéressé est disposé à effectuer un travail d'intérêt général, mais aussi s'il y est apte et en est capable. L'impossibilité doit être liée à la personne du condamné, et non pas à des facteurs extérieurs tels que l'absence de place de travail d'intérêt général. Par exemple, le condamné peut être incapable d'accomplir un travail d'intérêt général compte tenu notamment de son emploi du temps, ou lorsqu'il le refuse (Dupuis et al., Petit commentaire du Code pénal, Bâle 2012, n. 4 ad art. 41). En outre, le prononcé d'un travail d'intérêt général n'est justifié qu'autant que l'on puisse au moins prévoir que l'intéressé pourra, le cas échéant, après l'exécution, poursuivre son évolution en Suisse (arrêt 6B_541/2007 du 13 mai 2008, c. 4.2.4).</w:t>
      </w:r>
    </w:p>
    <w:p>
      <w:r>
        <w:rPr>
          <w:b/>
        </w:rPr>
        <w:t>E. 3.2.3</w:t>
      </w:r>
    </w:p>
    <w:p>
      <w:r>
        <w:t>Le juge doit motiver le choix de la courte peine privative de liberté ferme de manière circonstanciée (art. 41 al. 2 CP). Il ne lui suffit pas d'expliquer pourquoi une peine privative de liberté ferme semble adéquate, mais il devra également mentionner clairement en quoi les conditions du sursis ne sont pas réunies, en quoi il y a lieu d'admettre que la peine pécuniaire ne paraît pas exécutable et en quoi un travail d'intérêt général ne semble pas non plus exécutable ( ATF 134 IV 60 c. 8.4 p. 80).</w:t>
      </w:r>
    </w:p>
    <w:p>
      <w:r>
        <w:rPr>
          <w:b/>
        </w:rPr>
        <w:t>E. 3.3</w:t>
      </w:r>
    </w:p>
    <w:p>
      <w:r>
        <w:t>En l'espèce, Q.________ a commis deux vols pour un montant total de 1'537 fr. 40 et s'est rendu coupable d'infraction à la loi fédérale sur les stupéfiants. A charge de l'appelant, il convient de tenir compte du concours d'infractions, de ses nombreux antécédents et du fait qu'il s'est obstiné dans la négation des faits, sauf lorsqu'il était totalement acculé. Il n'existe guère d'élément à sa décharge; il sera néanmoins tenu compte de la modicité des infractions à sanctionner. La culpabilité de l'appelant doit en conséquence être qualifiée de moyenne. Compte tenu des antécédents très défavorables de l'appelant qui a commis à réitérées reprises des infractions contre le patrimoine et qui a été condamné à ce titre à dix reprises en neuf ans, le pronostic quant à son comportement futur est clairement défavorable et il est exclu de lui octroyer le sursis. Au vu de ce qui précède et dans la mesure où l'appelant vit aux crochets de son épouse, une peine pécuniaire n'est pas envisageable. Dès lors, l'appelant sera condamné à du travail d'intérêt général, type de peine qu'il a dit être prêt et apte à effectuer. Compte tenu des infractions à sanctionner, de la culpabilité et des lourds antécédents de l'appelant, 200 heures de travail d'intérêt général paraissent adéquates.</w:t>
      </w:r>
    </w:p>
    <w:p>
      <w:r>
        <w:rPr>
          <w:b/>
        </w:rPr>
        <w:t>E. 4</w:t>
      </w:r>
    </w:p>
    <w:p>
      <w:r>
        <w:t>Q.________ et X.________ doivent être libérés du chef de prévention de tentative d'escroquerie. Toutefois, les déclarations mensongères dont ils ont été les auteurs constituent une faute civile au sens de l'art. 40 LCA (loi fédérale sur le contrat d'assurance, RS 221.229.1), de sorte que, selon le cours ordinaire des choses et l'expérience de la vie, un tel comportement est de nature à provoquer l'ouverture d'une procédure pénale et les frais qu'elle entraîne. En conséquence, les frais de première instance seront laissés à la charge des appelants.</w:t>
      </w:r>
    </w:p>
    <w:p>
      <w:r>
        <w:rPr>
          <w:b/>
        </w:rPr>
        <w:t>E. 6</w:t>
      </w:r>
    </w:p>
    <w:p>
      <w:r>
        <w:t>Au vu de ce qui précède, l'appel, bien fondé, doit être admis. Vu l'issue de la cause, les frais de la procédure d'appel doivent être mis à la charge de l'Etat (art. 428 al. 1 CPP). Au surplus, il sera donné acte de ses réserves civiles à I.________.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