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115 vom 26. April 2012</w:t>
      </w:r>
    </w:p>
    <w:p>
      <w:r>
        <w:t>VD Tribunal cantonal, 2012-04-26, FR</w:t>
      </w:r>
    </w:p>
    <w:p>
      <w:r>
        <w:rPr>
          <w:b/>
        </w:rPr>
        <w:t xml:space="preserve">Quelle: </w:t>
      </w:r>
      <w:r>
        <w:t>https://mcp.opencaselaw.ch/entscheid/vd_findinfo_Jug___2012___115</w:t>
      </w:r>
    </w:p>
    <w:p>
      <w:r>
        <w:t>FR: VD_FINDINFO Jug / 2012 / 115 du 26 avril 2012</w:t>
      </w:r>
    </w:p>
    <w:p>
      <w:r>
        <w:t>IT: VD_FINDINFO Jug / 2012 / 115 del 26 aprile 2012</w:t>
      </w:r>
    </w:p>
    <w:p>
      <w:pPr>
        <w:pStyle w:val="Heading2"/>
      </w:pPr>
      <w:r>
        <w:t>Regeste</w:t>
      </w:r>
    </w:p>
    <w:p>
      <w:r>
        <w:t>DÉTENTION PRÉVENTIVE, RISQUE DE RÉCIDIVE | 221 al. 1 let. c CPP (CH), 393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En l’espèce, le recourant ne conteste à juste titre pas l’existence de présomptions suffisantes de culpabilité à son encontre (recours, p. 3). Il conteste en revanche l’existence d’un risque de réitération (cf. c. 2b infra), soutenant en outre que ce risque pourrait être prévenu par des mesures de substitution (cf. c. 2c infra) et que la durée de la détention provisoire subie à ce jour serait supérieure à la peine ferme à laquelle il est susceptible d’être condamné (cf. c. 2d infra).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1B_38/2011 du 17 février 2011 c. 4.1; TF 1B_220/2008 du 26 août 2008 c. 4.1 et les arrêts cités; ATF 123 I 268 c. 2e). Le risque de récidive peut également se fonder sur les infractions faisant l’objet de la procédure pénale en cours, si le prévenu est fortement soupçonné – avec une probabilité confinant à la certitude – de les avoir commises (TF 1B_731/2011 du 16 janvier 2012 c. 3.1; ATF 137 IV 84 c. 3.2 et les références citées, JT 2011 IV 325). En l’espèce, c’est à tort que le recourant soutient "que le pronostic ne saurait être défavorable et que les délits dont l’autorité redoute la réitération ne sauraient être qualifiés de graves" (recours, pp. 3-5). Force est en effet de constater, au vu des antécédents du prévenu, des nombreuses enquêtes dont il fait actuellement l’objet pour des menaces et des actes de violence (atteintes à l’intégrité corporelle et à l’intégrité sexuelle) et, surtout, du fait que de précédentes mises en garde qui lui avaient été signifiées par l’autorité de poursuite pénale lors de ses auditions des 27 avril 2010 et 16 août 2011 – au cours de laquelle il a été mis en garde contre tout acte de violence envers B.________ et informé que des mesures de contrainte pourraient être prises contre lui (dossier C, PE11.003853, PV aud. 2, p. 2) – n’ont été suivies d’aucun effet, que le prévenu ne parvient pas à se maîtriser et qu’il se retrouve sans cesse mêlé à de nouveaux épisodes de violence, verbale ou physique. Une précédente période de détention provisoire de plus d’un mois n’y a rien changé et le seul fait que le prévenu ait depuis lors trouvé un travail ne permet pas d’espérer qu’il en ira différemment cette fois-ci. C’est ainsi à juste titre que le Tribunal des mesures de contrainte a admis que F.________ présentait un risque de réitération de délits graves (cf. art. 123 et 180 CP, qui prévoient tous deux un maximum de trois ans de peine privative de liberté) justifiant son maintien en détention provisoire au regard de l’art. 221 al. 1 let. c CPP. c) C’est également en vain que le recourant soutient que des mesures de substitution au sens de l’art. 237 al. 2 let. e, f et g CPP, telles que proposées lors de l’audience du Tribunal des mesures de contrainte du 10 avril 2012, seraient à même de prévenir le risque de réitération (recours, pp. 6-7). En effet, les mises en garde du Ministère public, assorties de la menace de mesures de contrainte, n’ayant nullement empêché le recourant de continuer à recourir à la violence à l’encontre notamment de B.________, les mesures de substitution proposées apparaissent d’emblée impropre à prévenir le risque de réitération, que seule la détention provisoire est susceptible de prévenir de manière effective. d) C’est enfin à tort que le recourant soutient que le principe de la proportionnalité consacré par l’art. 212 al. 3 CPP serait violé au motif que la durée de la détention provisoire subie à ce jour serait supérieure à la peine ferme à laquelle il est susceptible d’être condamné, dès lors que les conditions du sursis (art. 42 al. 2 CP) seraient d’emblée réalisées (recours, pp. 5-6). En effet, compte tenu des infractions faisant l'objet de l'instruction, la durée de la détention provisoire subie depuis le 10 mars 2012 demeure proportionnée à la peine encourue concrètement en cas de condamnation (cf. TF 1B_482/2011 du 4 octobre 2011 c. 2.1; ATF 133 I 168 c. 4.1; ATF 132 I 21 c. 4.1). Par ailleurs, selon la jurisprudence constante du Tribunal fédéral, la perspective de l’octroi du sursis – qui n’est pas évidente en l’espèce – ou d’une libération conditionnelle n’a pas à être prise en compte pour juger de la proportionnalité de la détention provisoire, sauf circonstances particulières qui imposeraient exceptionnellement une solution différente (cf. TF 1B_79/2012 du 22 février 2012 c. 6; TF 1B_82/2008 du 7 avril 2008; ATF 133 I 270 c. 3.4.2; ATF 125 I 60 c. 3d).</w:t>
      </w:r>
    </w:p>
    <w:p>
      <w:r>
        <w:rPr>
          <w:b/>
        </w:rPr>
        <w:t>E. 3</w:t>
      </w:r>
    </w:p>
    <w:p>
      <w:r>
        <w:t>II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du 28 septembre 2010, RSV 312.03.1]) et des frais imputables à la défense d’office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F.________ est fixée à 583 fr. 20 (cinq cent huitante-trois francs et vingt centimes). IV. Les frais du présent arrêt, par 990 fr. (neuf cent nonante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Mme Coralie Devaud, avocate (pour F.________), - Ministère public central, et communiqué à : ‑ Tribunal des mesures de contrainte, - Mme la Procureure de l’arrondissement de Lausanne, - Mme Katia Pezuela, avocate (pour B.________),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