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58 vom 9. November 2010</w:t>
      </w:r>
    </w:p>
    <w:p>
      <w:r>
        <w:t>VD Tribunal cantonal, 2010-11-09, FR</w:t>
      </w:r>
    </w:p>
    <w:p>
      <w:r>
        <w:rPr>
          <w:b/>
        </w:rPr>
        <w:t xml:space="preserve">Quelle: </w:t>
      </w:r>
      <w:r>
        <w:t>https://mcp.opencaselaw.ch/entscheid/vd_findinfo_Jug___2011___58</w:t>
      </w:r>
    </w:p>
    <w:p>
      <w:r>
        <w:t>FR: VD_FINDINFO Jug / 2011 / 58 du 9 novembre 2010</w:t>
      </w:r>
    </w:p>
    <w:p>
      <w:r>
        <w:t>IT: VD_FINDINFO Jug / 2011 / 58 del 9 novembre 2010</w:t>
      </w:r>
    </w:p>
    <w:p>
      <w:pPr>
        <w:pStyle w:val="Heading2"/>
      </w:pPr>
      <w:r>
        <w:t>Regeste</w:t>
      </w:r>
    </w:p>
    <w:p>
      <w:r>
        <w:t>DÉTENTION PRÉVENTIVE, RISQUE DE FUITE | 221 al. 1 let. a CPP (CH), 393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 compte tenu du fait que le dernier jour du délai était un samedi et qu’il a donc expiré lundi 11 avril 2011 (cf. art. 90 al.</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préalablement à toute autre cause, de graves soupçons de culpabilité d'avoir commis un crime ou un délit à l'égard de l'auteur présumé (Schmocker, in Kuhn/Jeanneret (éd.), Commentaire romand, Code de procédure pénale suisse, Bâle 2011, nn. 7 ss ad art. 221, pp. 1024 ss). Par ailleurs, le principe de la proportionnalité doit être respecté. En vertu des art. 31 al. 3 Cst. (Constitution fédérale de la Confédération suisse du 18 avril 1999, RS 101) et 5 par. 3 CEDH (Convention du 4 novembre 1950 de sauvegarde des droits de l’homme et des libertés fondamentales, RS 0.101),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c) En l’espèce, il n’est pas contesté que des présomptions suffisantes de culpabilité existent à l’égard d’W.________ et que, compte tenu de la nature et du nombre des infractions qui lui sont reprochées, celui-ci s’expose à une condamnation à une peine privative de liberté d’une durée sensiblement supérieure à celle de la détention provisoire subie à ce jour. Par conséquent, Ie principe de proportionnalité des intérêts en présence demeure respecté. Il convient dès lors d’examiner si la détention provisoire est justifiée par un risque de fuite et/ou par un risque de récidive, ce que le recourant conteste.</w:t>
      </w:r>
    </w:p>
    <w:p>
      <w:r>
        <w:rPr>
          <w:b/>
        </w:rPr>
        <w:t>E. 3</w:t>
      </w:r>
    </w:p>
    <w:p>
      <w:r>
        <w:t>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op, cit., n. 12 ad art. 221 CPP et les références citées ; Forster, in Niggli/Heer/Wiprächtiger (éd.), Basler Kommentar, Schweizerische Strafprozessordnung, Bâle 2011, n. 5 ad art. 221 CPP) – ne peut être admis que s’il existe une certaine probabilité que le prévenu se soustrairait à la procédure pénale en cours ou à l’exécution de la peine s’il était en liberté.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(TF 1B_422/2010 du 11 janvier 2011 c. 2.1; ATF 125 I 60 c. 3a ; ATF 117 Ia 69 c. 4a et les arrêts cités).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b) En l’espèce, au vu de la durée et de l’intensité de l’activité délictueuse d’W.________, que celui-ci tente en vain de minimiser en soutenant n’avoir commis en 2010 que quelques vols au bien maigre butin, et du fait qu’il a agi avec des comparses – la qualification de vol en bande, contestée par le recourant, ne pouvant pas être écartée à ce stade –, le recourant s’expose à une peine privative de liberté d’une durée nettement supérieure à la durée de la détention provisoire déjà subie. De surcroît, il est en situation illégale en Suisse, de sorte qu’il est fortement à craindre qu’il ne soit tenté de se soustraire à la poursuite pénale s’il venait à être libéré. A cet égard, le fait que le recourant ait l’intention d’épouser [...], citoyenne suisse actuellement en instance de divorce, avec qui il a fait ménage commun entre la fin septembre 2010 et son arrestation à peine plus d’un mois plus tard, ne suffit pas à garantir qu’il ne tentera pas de se soustraire à la poursuite pénale. Il sied d’ailleurs de rappeler à cet égard que selon l’art. 98 al. 4 CC, introduit par le chiffre I de la loi fédérale du 12 juin 2009 (Empêcher les mariages en cas de séjour irrégulier), en vigueur depuis le 1 er janvier 2011 (RO 2010 pp. 3057 ss), les fiancés qui ne sont pas citoyens suisses doivent établir la légalité de leur séjour en Suisse au cours de la procédure préparatoire. c) La détention provisoire étant ainsi justifiée par un risque concret de fuite (art. 221 al. 1 let. a CPP), il est superflu d’examiner si elle l’est également par un risque de récidive (art. 221 al. 1 let. c CPP). En effet, les conditions fixées à l'art. 221 al. 1 let. a à c CPP sont des conditions alternatives et, partant, la réalisation d'une seule cause suffit (Schmocker, op, cit., n. 11 ad art. 221 CPP; Piquerez, Traité de procédure pénale suisse, 2 ème éd., Zurich 2006, n. 841, p. 535).</w:t>
      </w:r>
    </w:p>
    <w:p>
      <w:r>
        <w:rPr>
          <w:b/>
        </w:rPr>
        <w:t>E. 4</w:t>
      </w:r>
    </w:p>
    <w:p>
      <w:r>
        <w:t>Il résulte de ce qui précède que le recours, manifestement mal fondé, doit être rejeté. Les frais de la procédure de recours, constitués en l’espèce de l’émolument d'arrêt, par 660 fr. (art. 20 al. 1 TFJP [Tarif des frais judiciaires pénaux du 28 septembre 2010, RSV 312.03.1]) et des frais imputables à la défense d’office (art. 422 al. 1 et 2 let. a CPP), fixés à 360 fr. plus la TVA par 28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d'W.________. IV. Dit que les frais du présent 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d'W.________ se soit améliorée. VI. Déclare le présent arrêt exécutoire. Le président :               La greffière : Du L'arrêt qui précède, dont la rédaction a été approuvée à huis clos, est notifié, par l'envoi d'une copie complète, à : - M. Vincent Demierre, avocat (pour W.________), - Ministère public central, et communiqué à :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