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249 vom 14. Juli 2011</w:t>
      </w:r>
    </w:p>
    <w:p>
      <w:r>
        <w:t>VD Tribunal cantonal, 2011-07-14, FR</w:t>
      </w:r>
    </w:p>
    <w:p>
      <w:r>
        <w:rPr>
          <w:b/>
        </w:rPr>
        <w:t xml:space="preserve">Quelle: </w:t>
      </w:r>
      <w:r>
        <w:t>https://mcp.opencaselaw.ch/entscheid/vd_findinfo_Jug___2011___249</w:t>
      </w:r>
    </w:p>
    <w:p>
      <w:r>
        <w:t>FR: VD_FINDINFO Jug / 2011 / 249 du 14 juillet 2011</w:t>
      </w:r>
    </w:p>
    <w:p>
      <w:r>
        <w:t>IT: VD_FINDINFO Jug / 2011 / 249 del 14 luglio 2011</w:t>
      </w:r>
    </w:p>
    <w:p>
      <w:pPr>
        <w:pStyle w:val="Heading2"/>
      </w:pPr>
      <w:r>
        <w:t>Regeste</w:t>
      </w:r>
    </w:p>
    <w:p>
      <w:r>
        <w:t>RÉCUSATION, CIRCULATION ROUTIÈRE{DROIT DE LA CIRCULATION ROUTIÈRE} | 26 al. 1 LCR, 34 al. 1 LCR, 7 al. 3 OCR, 398 al. 4 CPP (CH)</w:t>
      </w:r>
    </w:p>
    <w:p>
      <w:pPr>
        <w:pStyle w:val="Heading2"/>
      </w:pPr>
      <w:r>
        <w:t>Erwägungen</w:t>
      </w:r>
    </w:p>
    <w:p>
      <w:r>
        <w:rPr>
          <w:b/>
        </w:rPr>
        <w:t>E. 1</w:t>
      </w:r>
    </w:p>
    <w:p>
      <w:r>
        <w:t>et 455 CPP). Les dispositions du Code de procédure pénale vaudois (CPP-VD), abrogé au 31 décembre 2010, étaient donc applicables devant le tribunal de police, quand bien même l'audience a eu lieu en 2011. L'appel à la Cour de céans est néanmoins ouvert nonobstant que l'ancienne loi vaudoise du 18 novembre 1969 sur les contraventions (aLContr, RSV 312.11), en vigueur jusqu'au 31 décembre 2010, excluait tout recours cantonal contre les jugements statuant sur des contraventions de droit fédéral, d'autant que les voies de l'appel ont été indiquées au justiciable (CAPE, 29 mars 2011, n° 12).</w:t>
      </w:r>
    </w:p>
    <w:p>
      <w:r>
        <w:rPr>
          <w:b/>
        </w:rPr>
        <w:t>E. 1.2</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de première instance ayant clos la procédure (art. 398 al. 1 CPP), l'appel est recevable, il a donc lieu d'entrer en matière sur le fond.</w:t>
      </w:r>
    </w:p>
    <w:p>
      <w:r>
        <w:rPr>
          <w:b/>
        </w:rPr>
        <w:t>E. 1.3</w:t>
      </w:r>
    </w:p>
    <w:p>
      <w:r>
        <w:t>S'agissant d'un appel dirigé contre une contravention, la procédure applicable est écrite (art. 406 al. 1 let. c CPP) et la cause ressort de la compétence d'un juge unique (art. 14 al. 3 LVCPP [loi vaudoise du 19 mai 2009 d'introduction du Code de procédure pénale suisse, RSV 312.01]).</w:t>
      </w:r>
    </w:p>
    <w:p>
      <w:r>
        <w:rPr>
          <w:b/>
        </w:rPr>
        <w:t>E. 2</w:t>
      </w:r>
    </w:p>
    <w:p>
      <w:r>
        <w:t>En premier lieu, S.________ reproche au premier juge de ne pas avoir examiné sa requête de récusation déposée le 15 juin 2011. A cet égard, il y a lieu de tenir compte des circonstances suivantes: Le procès-verbal relatif aux débats du 14 juillet 2011 (jgt., p. 3) indique qu'il n'y a pas eu de questions préjudicielles d'entrée de cause; ainsi l'appelant n'a pas réitéré sa demande de récusation à l'audience, alors même qu'il avait procédé ainsi en se présentant à l'audience du 27 janvier 2011 uniquement dans le but de renouveler sa requête, qui avait fait l'objet d'un arrêt de la Chambre des recours pénale, puis du Tribunal fédéral. S.________ s'est exprimé à l'audience du 14 juillet 2011 sur le fond de l'affaire. Sa requête de récusation visant la même magistrate venait d'être rejetée par le Tribunal cantonal et par le Tribunal fédéral, de sorte qu'il avait reçu des réponses à ses griefs par les autorités compétentes. En outre, le motif tiré de la prétendue inimitié de la Présidente à son égard est manifestement mal fondé, le jugement du 29 mars 2011 de la Cour d'appel pénale, fondé sur un motif de procédure, ne sachant justifier un tel grief. Compte tenu du cumul de ces circonstances, le comportement de l'appelant tombe sous le coup de l'abus de droit et on ne saurait reprocher au premier juge d'être entré en matière au fond et de n'avoir pas formellement traité sa requête de récusation. Enfin, l'appelant a maintes fois déposé des requêtes de récusation devant les autorités cantonales et fédérales qui ont été soit rejetées, soit considérées comme abusives (cf. notamment TF 5D_199/2011 et TF 5D_200/2011 du 4 novembre 2011, TF 1B_80/2011 du 22 mars 2011, TF 1B_104/2010 du 22 avril 2010 c. 3; TF 1B_234/2009 du 10 septembre 2009 c. 2; TF 1B_102/2007 du 4 juin 2007; TACC, 15 juin 2005, n° 337, TACC, 20 décembre 2005, n° 892, TACC, 2 août 2006, n° 488, TACC, 19 octobre 2009, n° 658, CREP, 17 janvier 2011, n°3 et CAPE, 29 mars 2011, n° 12), établissant ainsi qu'il connaît parfaitement les règles juridiques relatives à la récusation. Par surabondance, la requête en ce qu'elle vise à récuser la présidente au motif qu'elle se rend en voiture à son travail est manifestement abusive. Selon la jurisprudence, est notamment abusif le comportement de la partie qui entreprend de récuser systématiquement et sans discernement ses juges, en cherchant à paralyser le fonctionnement de l'appareil judiciaire (cf. TF 1B_246/2008 du 13 novembre 2008 c. 2.2). Dans son arrêt du 22 mars 2011, le Tribunal fédéral a en effet déjà statué sur ce motif indiquant "on ne voit pas d'avantage en quoi le fait, supposé établi, que l'intimé se rende sur son lieu de travail en voiture ou en scooter plutôt qu'à bicyclette ou au moyen de transports publics la rendait inapte à statuer en connaissance de cause sur le litige et à justifier qu'elle se dessaisisse du dossier". Reformuler la même demande trois mois plus tard, qui plus est envers la même magistrate relève à l'évidence de l'abus de droit. Par surabondance toujours, la requête de récusation basée sur la prétendue inimitié de la présidente qui serait établie par le jugement du Président de la Cour d'appel pénale est manifestement mal fondée. La jurisprudence a en effet précisé, qu'en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125 I 119 c. 3e, ATF 116 Ia 135 c. 3a, ATF 114 Ia 153 c. 3b/bb, ATF 111 Ia 259 c. 3b/aa et les références citées, TF 5A_570/2007 du 26 février 2008 c. 2.2). Or, le premier juge a appliqué le 27 janvier 2011, les dispositions du code de procédure pénale suisse entré en vigueur le 1 er janvier 2011 au lieu de l'ancien droit cantonal; cette erreur d'ordre formel commise quelques semaines après l'entrée en vigueur de la loi fédérale qui a modifié en profondeur le déroulement des procédures pénales dans le canton doit être qualifiée de légère et ne démontre aucune prévention de la présidente à l'égard de l'appelant.</w:t>
      </w:r>
    </w:p>
    <w:p>
      <w:r>
        <w:rPr>
          <w:b/>
        </w:rPr>
        <w:t>E. 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22-23 ad art. 398 CPP). En l'espèce, seule une contravention à la législation sur la circulation routière a fait l'objet de l'accusation et du jugement de première instance, de sorte que l'appel est retreint. 5.1 Il n'est pas contesté que le prévenu, qui descendait le chemin de Rovéréaz à vélo, est passé à gauche de l'îlot central de stationnement, qu'il a emprunté la voie inverse et qu'il a heurté l'avant gauche de la voiture de U.________ qui obliquait à gauche pour se rendre au chemin du Devin. L'art. 7 al. 3 1 ère phrase OCR (Ordonnance du 13 novembre 1962 sur les règles de la circulation routière, RS. 714.11) dispose que les îlots et les obstacles situés au milieu de la chaussée doivent être contournés par la droite. En ne respectant pas cette règle, l'appelant a violé les art. 26 al. 1 et 34 al. 1 LCR (loi fédérale du 19 décembre 1958 sur la circulation routière, RS 741.01). 5.2 L'appelant remet en cause l'état de fait; il soutient que U.________ a commis une faute parce qu'il aurait dû s'attendre, en raison des gaz mortels provenant des pots d'échappement, qu'un cycliste se trouverait à l'endroit en question. Force est de constater que cet argument est purement fantaisiste et doit être rejeté. En effet, un automobiliste ne doit pas s'attendre à ce qu'un cycliste ou tout autre utilisateur de la route prenne par la gauche un îlot directionnel puisque, au contraire, les règles de la circulation posent comme principe la règle inverse (art. 7 al. 3 1 ère phrase OCR). 5.3 S.________ fait valoir qu'il n'avait pas le choix d'agir comme il l'a fait, au motif que les automobilistes violaient l'art. 8 al. 4 OCR, cette disposition leur imposant de circuler sur la partie gauche de la voie de circulation pour permettre aux cycles de circuler sur la partie droite. De plus, il soutient qu'il a été contraint de quitter la voie de circulation et de contourner l'îlot par la gauche pour éviter d'exposer sa santé pulmonaire aux gaz toxiques émanant des pots d'échappement. L'art. 8 al. 4 OCR prévoit que lorsque des véhicules automobiles à voies multiples et des cycles utilisent la même voie, les véhicules automobiles circuleront sur la partie gauche de celle-ci et les cycles sur la partie droite. Sur les voies permettant d’obliquer à gauche, les cyclistes peuvent déroger à l’obligation de circuler à droite. L'art. 17 CP dispose que quiconque commet un acte punissable pour préserver d'un danger imminent et impossible à détourner autrement un bien juridique lui appartenant ou appartenant à un tiers agit de manière licite s'il sauvegarde ainsi des intérêts prépondérants. La jurisprudence n'admet que restrictivement un état de nécessité justifiant une violation de la LCR (cf. Jeanneret, Les dispositions pénales de la loi sur la circulation routière, Berne 2007, n. 78 et 79 ad. art. 90 LCR). L'état de nécessité a par exemple été refusé à un conducteur qui a commis un excès de vitesse pour aller prendre un médicament dont il avait un besoin régulier ou à la fiancée qui, alertée par téléphone, se rend au chevet de son compagnon souffrant d'une crise d'asthme (Jeanneret, op. cit., n. 80 ad. art. 90 LCR et références citées). L'état de nécessité a aussi été dénié à un policier qui a commis un grave excès de vitesse pour se rendre de Fribourg à Genève pour une opération policière (TF 6B_176/2010 du 31 mai 2010). En l'espèce, l'atteinte à sa santé alléguée par S.________ ne justifie pas une violation de la LCR dans la mesure déjà où il dispose d'autres possibilités licites d'y faire face; en outre, cette atteinte n'est pas établie.</w:t>
      </w:r>
    </w:p>
    <w:p>
      <w:r>
        <w:rPr>
          <w:b/>
        </w:rPr>
        <w:t>E. 6</w:t>
      </w:r>
    </w:p>
    <w:p>
      <w:r>
        <w:t>Au vu de ce qui précède, l'appel doit être rejeté et le jugement attaqué confirmé.</w:t>
      </w:r>
    </w:p>
    <w:p>
      <w:r>
        <w:rPr>
          <w:b/>
        </w:rPr>
        <w:t>E. 7</w:t>
      </w:r>
    </w:p>
    <w:p>
      <w:r>
        <w:t>Vu l'issue de la cause, les frais de la procédure d'appel doivent être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