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187 vom 1. September 2011</w:t>
      </w:r>
    </w:p>
    <w:p>
      <w:r>
        <w:t>VD Tribunal cantonal, 2011-09-01, FR</w:t>
      </w:r>
    </w:p>
    <w:p>
      <w:r>
        <w:rPr>
          <w:b/>
        </w:rPr>
        <w:t xml:space="preserve">Quelle: </w:t>
      </w:r>
      <w:r>
        <w:t>https://mcp.opencaselaw.ch/entscheid/vd_findinfo_Jug___2011___187</w:t>
      </w:r>
    </w:p>
    <w:p>
      <w:r>
        <w:t>FR: VD_FINDINFO Jug / 2011 / 187 du 1 septembre 2011</w:t>
      </w:r>
    </w:p>
    <w:p>
      <w:r>
        <w:t>IT: VD_FINDINFO Jug / 2011 / 187 del 1 settembre 2011</w:t>
      </w:r>
    </w:p>
    <w:p>
      <w:pPr>
        <w:pStyle w:val="Heading2"/>
      </w:pPr>
      <w:r>
        <w:t>Regeste</w:t>
      </w:r>
    </w:p>
    <w:p>
      <w:r>
        <w:t>DÉCISION D'IRRECEVABILITÉ | 393 CPP (CH)</w:t>
      </w:r>
    </w:p>
    <w:p>
      <w:pPr>
        <w:pStyle w:val="Heading2"/>
      </w:pPr>
      <w:r>
        <w:t>Erwägungen</w:t>
      </w:r>
    </w:p>
    <w:p>
      <w:r>
        <w:rPr>
          <w:b/>
        </w:rPr>
        <w:t>E. 1</w:t>
      </w:r>
    </w:p>
    <w:p>
      <w:r>
        <w:t>a) Aux termes de l’art. 393 al. 1 let. b CPP (Code de procédure pénale suisse;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Sont ainsi exclues du recours selon les art. 393 ss les décisions ou ordonnances prises en cours de procédure – par opposition aux prononcés clôturant la procédure (cf. art. 81 CPP) (cf. Stephenson/Thiriet, in: Niggli/Heer/Wiprächtiger (éd.), Basler Kommentar, Schweizerische Strafprozessordnung, Jugend­strafprozessordnung, Bâle 2011, n. 12 ad art. 393 CPP;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w:t>
      </w:r>
    </w:p>
    <w:p>
      <w:r>
        <w:rPr>
          <w:b/>
        </w:rPr>
        <w:t>E. 2</w:t>
      </w:r>
    </w:p>
    <w:p>
      <w:r>
        <w:t>Il résulte de ce qui précède que le recours doit être déclaré irrecevable, sans autres échanges d’écritures (art. 390 al. 2 CPP). Les frais de la procédure de recours, constitués de l'émolument d'arrêt (art. 422 al. 1 CPP), par 660 fr. (art. 20 al. 1 TFJP [Tarif des frais judiciaires pénaux du 28 septembre 2010, RSV 312.03.1]), ainsi que les frais imputables à l'assistance gratuite (art. 422 al. 1 et al. 2 let. a CPP), fixés à 360 fr., plus la TVA, par 28 fr. 80, soit un total de 388 fr. 80, sont mis à la charge de la recourante, qui succombe (art. 428 al. 1 CPP). Le remboursement à l'Etat de l'indemnité allouée au conseil juridique gratuit de N.________ ne sera toutefois exigible que pour autant que la situation économique de cette dernière se soit améliorée (art. 135 al. 4 CPP, applicable par analogie en vertu de l'art. 138 al. 1 CPP). Par ces motifs, la Chambre des recours pénale, statuant à huis clos, prononce : I. Le recours est irrecevable. II. L'indemnité allouée au conseil juridique gratuit de N.________ est fixée à 388 fr. 80 (trois cent huitante-huit francs et huitante centimes). III. Les frais du présent arrêt, par 660 fr. (six cent soixante francs), ainsi que l'indemnité due au conseil juridique gratuit de la recourante, par 388 fr. 80 (trois cent huitante-huit francs et huitante centimes), sont mis à la charge de cette dernière. IV. Le remboursement à l'Etat de l'indemnité allouée au chiffre II ci-dessus ne sera exigible que pour autant que la situation économique de N.________ se soit améliorée. V. Le présent arrêt est exécutoire. Le président :               La greffière : Du L'arrêt qui précède, dont la rédaction a été approuvée à huis clos, est notifié, par l'envoi d'une copie complète, à : - M. Fabien Mingard, avocat (pour N.________), - M. Mathieu Blanc, avocat (pour W.________), - Ministère public central, et communiqué à : ‑ Mme la Présidente du Tribunal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