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186 vom 8. September 2011</w:t>
      </w:r>
    </w:p>
    <w:p>
      <w:r>
        <w:t>VD Tribunal cantonal, 2011-09-08, FR</w:t>
      </w:r>
    </w:p>
    <w:p>
      <w:r>
        <w:rPr>
          <w:b/>
        </w:rPr>
        <w:t xml:space="preserve">Quelle: </w:t>
      </w:r>
      <w:r>
        <w:t>https://mcp.opencaselaw.ch/entscheid/vd_findinfo_Jug___2011___186</w:t>
      </w:r>
    </w:p>
    <w:p>
      <w:r>
        <w:t>FR: VD_FINDINFO Jug / 2011 / 186 du 8 septembre 2011</w:t>
      </w:r>
    </w:p>
    <w:p>
      <w:r>
        <w:t>IT: VD_FINDINFO Jug / 2011 / 186 del 8 settembre 2011</w:t>
      </w:r>
    </w:p>
    <w:p>
      <w:pPr>
        <w:pStyle w:val="Heading2"/>
      </w:pPr>
      <w:r>
        <w:t>Regeste</w:t>
      </w:r>
    </w:p>
    <w:p>
      <w:r>
        <w:t>ORDONNANCE DE CONDAMNATION, DÉLAI, NOTIFICATION DE LA DÉCISION, NOTIFICATION IRRÉGULIÈRE | 355 CPP (CH), 356 CPP (CH), 393 CPP (CH), 88 CPP (CH)</w:t>
      </w:r>
    </w:p>
    <w:p>
      <w:pPr>
        <w:pStyle w:val="Heading2"/>
      </w:pPr>
      <w:r>
        <w:t>Erwägungen</w:t>
      </w:r>
    </w:p>
    <w:p>
      <w:r>
        <w:rPr>
          <w:b/>
        </w:rPr>
        <w:t>E. 1</w:t>
      </w:r>
    </w:p>
    <w:p>
      <w:r>
        <w:t>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Ce recours s’exerce auprès de l’autorité de recours (cf. art. 20 al. 1 let. b CPP), qui est, dans le canton de Vaud, la Chambre des recours pénale du Tribunal cantonal (art. 13 LVCPP [Loi d'introduction du Code de procédure pénale suisse du 19 mai 2009, RSV 312.01] ; art. 80 LOJV [Loi d'organisation judiciaire du 12 décembre 1979,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par une partie qui a qualité pour recourir (art. 382 al. 1 CPP) et dans les formes prescrites (art. 385 al. 1 CPP).</w:t>
      </w:r>
    </w:p>
    <w:p>
      <w:r>
        <w:rPr>
          <w:b/>
        </w:rPr>
        <w:t>E. 2</w:t>
      </w:r>
    </w:p>
    <w:p>
      <w:r>
        <w:t>CPP). c) En dérogation à l’art. 88 al. 1 et 2 CPP, l’art. 88 al. 4 CPP dispose que les ordonnances de classement et les ordonnances pénales sont réputées notifiées même en l’absence d’une publication. Cette fiction n’est valable que si l’une des conditions exigées par l’art. 88 al. 1 let. a à c CPP est remplie (Macaluso/Toffel, in: Kuhn/Jeanneret (éd.), Commentaire romand, Code de procédure pénale suisse, Bâle 2011, n. 24 s. ad art. 88 CPP; Brüschweiler, in Donatsch/Hansjakob/Lieber (éd.), Kommentar zur Schweizerischen Strafprozessordnung, 2010, n. 8 ad art. 88 CPP; Arquint, in: Niggli/Heer/Wiprächtiger (éd.), Basler Kommentar, Schweizerische Strafprozessordnung, Jugendstrafprozessordnung, Bâle 2011, n. 11 ad art. 88 CPP). Elle a pour effet que les délais de recours et d’opposition commencent à courir en l’absence de notification respectivement de publication et que l’ordonnance entre en force à défaut de recours (cf. art. 322 CPP) respectivement d’opposition (cf. art. 354 CPP) (Brüschweiler, op. cit., n. 8 ad art. 88 CPP). La doctrine émet des doutes sur la conformité d’une telle réglementation avec la Constitution fédérale et la Convention Européenne des Droits de l’Homme (Brüschweiler, op. cit., n. 8 ad art. 88 CPP; Arquint, op. cit., n. 11 ad art. 88 CPP), certains auteurs estimant même qu’il est exclu de rendre une ordonnance pénale lorsqu’il n’est pas possible de la notifier au prévenu, dès lors que l’on ne sait pas si celui-ci accepte l’ordonnance pénale (Riklin, in: Niggli/Heer/Wiprächtiger (éd.), Basler Kommentar, Schweizerische Strafprozessordnung, Jugendstrafprozess­ordnung, Bâle 2011, n. 11 ad art. 353 CPP et les références citées). d) Il convient de relever que le destinataire doit s'attendre à la remise d'un pli dès l'ouverture de la procédure. C'est un devoir procédural qui vaut pour toute la durée de la procédure et qui impose aux parties de se comporter conformément aux règles de la bonne foi (Macaluso/Toffel, op.cit., n. 33 ad art. 85 CPP; TF 6B_70/2011 du 1 er juillet 2011 c. 2.2.3; ATF 130 III 396 c. 1.2.3). Un seul interrogatoire de police ne suffit en général pas pour devoir s'attendre à une notification (SJ 2001 I 449; Macaluso/Toffel, op. cit., n. 33 ad art. 85 CPP). En effet, selon la jurisprudence, le rapport procédural qui entraîne une obligation pour le justiciable de prendre les mesures pour s'assurer qu'il pourra prendre connaissance des notifications éventuelles des autorités ne naît pas d'un simple interrogatoire par la police (SJ 2001 I 449 c. II. 2; ATF 116 Ia 90 c. 2c). Il faut en principe que la personne entendue par la police se voie clairement indiquer qu'une action pénale est ouverte contre elle (ibidem). e) En vertu de l'art. 158 al. 1 let. a CPP, au début de la première audition, la police ou le Ministère public informent le prévenu dans une langue qu'il comprend qu'une procédure préliminaire (cf. art. 300 al. 1 CPP) est ouverte contre lui et pour quelles infractions. L'information doit être donnée aussi lors d'auditions menées par la police de manière autonome, mais seulement lors d'interrogatoires faisant l'objet d'un procès-verbal, donc notamment pas sur les scènes d'accident ou de crime, lorsque la police cherche simplement à se faire une idée de la situation et des responsabilités des divers intervenants (Verniory, in: Kuhn/Jeanneret (éd.), Commentaire romand, Code de procédure pénale suisse, Bâle 2011, n. 7 ad art. 158 CPP; Message du Conseil fédéral relatif à l’unification du droit de la procédure pénale du 21 décembre 2005, FF 2006 II 1057 ss, spéc. 1172). f) En l’espèce, il ressort du dossier que le recourant a été entendu le 29 novembre 2010 par la police, qui l’a uniquement informé qu'il était entendu pour infraction à la LEtr et qu’au vu de son comportement en Suisse, l’Office fédéral des migrations pourrait prononcer à son endroit une interdiction d’entrée en Suisse et au Liechtenstein (P. 4). En revanche, le recourant n’a jamais été entendu par le Ministère public et ne pouvait pas savoir qu’une procédure préliminaire était ouverte contre lui (cf. art. 158 al. 1 let. a CPP) ni que le Ministère public entendait rendre à son encontre une ordonnance pénale. Dans ces circonstances, il n’est pas possible d’admettre une fiction de notification de l’ordonnance pénale selon l’art. 88 al. 4 CPP. En effet, les éléments du cas d'espèce ne sont pas les mêmes que ceux de l'arrêt de la Cour de céans cité par le procureur (cf. CREP, 11 août 2011/305), dans lequel le prévenu avait refusé de donner ses coordonnées. En conséquence, il sied de constater que l’ordonnance pénale du 22 février 2011 n’a été notifiée au prévenu que le 16 août 2011, de sorte que l’opposition formée le même jour l’a été en temps utile.</w:t>
      </w:r>
    </w:p>
    <w:p>
      <w:r>
        <w:rPr>
          <w:b/>
        </w:rPr>
        <w:t>E. 3</w:t>
      </w:r>
    </w:p>
    <w:p>
      <w:r>
        <w:t>Il résulte de ce qui précède que le recours, fondé, doit être admis. Le prononcé attaqué doit être réformé en ce sens que l’opposition formée par E.________ contre l’ordonnance pénale rendue par le Procureur de l’arrondissement de Lausanne le 22 février 2011 est recevable. La cause est dès lors renvoyée au Procureur de l'arrondissement de Lausanne pour qu'il procède conformément à l'art. 355 CPP. Vu l’issue du recours, les frais de la procédure de recours, constitués en l’espèce du seul émolument d'arrêt (art. 422 al. 1 CPP), par 770 fr. (art. 20 al. 1 TFJP [Tarif des frais judiciaires pénaux du 28 septembre 2010, RSV 312.03.1]), seront laissés à la charge de l’Etat (art. 428 al. 1 CPP). Par ces motifs, la Chambre des recours pénale, statuant à huis clos, prononce : I. Le recours est admis. II. Le prononcé rendu le 18 août 2011 par le Tribunal d'arrondissement de Lausanne est réformé en ce sens que l'opposition formée par E.________ contre l'ordonnance pénale rendue par le Procureur de l'arrondissement de Lausanne le 22 février 2011 est recevable. III. La cause est renvoyée au Procureur de l'arrondissement de Lausanne pour qu'il procède conformément à l'art. 355 CPP. IV. Les frais du présent arrêt, par 770 fr. (sept cent septante francs), sont laissés à la charge de l'Etat. V. Le présent arrêt est exécutoire. La vice-présidente : La greffière : Du L'arrêt qui précède, dont la rédaction a été approuvée à huis clos, est notifié, par l'envoi d'une copie complète, à : - M. E.________, - Ministère public central, et communiqué à : ‑ M. le Président du Tribunal d'arrondissement de Lausanne, - M. le Procureur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