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17 vom 14. Januar 2011</w:t>
      </w:r>
    </w:p>
    <w:p>
      <w:r>
        <w:t>VD Tribunal cantonal, 2011-01-14, FR</w:t>
      </w:r>
    </w:p>
    <w:p>
      <w:r>
        <w:rPr>
          <w:b/>
        </w:rPr>
        <w:t xml:space="preserve">Quelle: </w:t>
      </w:r>
      <w:r>
        <w:t>https://mcp.opencaselaw.ch/entscheid/vd_findinfo_Jug___2011___17</w:t>
      </w:r>
    </w:p>
    <w:p>
      <w:r>
        <w:t>FR: VD_FINDINFO Jug / 2011 / 17 du 14 janvier 2011</w:t>
      </w:r>
    </w:p>
    <w:p>
      <w:r>
        <w:t>IT: VD_FINDINFO Jug / 2011 / 17 del 14 gennaio 2011</w:t>
      </w:r>
    </w:p>
    <w:p>
      <w:pPr>
        <w:pStyle w:val="Heading2"/>
      </w:pPr>
      <w:r>
        <w:t>Regeste</w:t>
      </w:r>
    </w:p>
    <w:p>
      <w:r>
        <w:t>CLASSEMENT DE LA PROCÉDURE, NE BIS IN IDEM | 310 CPP (CH), 393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le recours est recevable.</w:t>
      </w:r>
    </w:p>
    <w:p>
      <w:r>
        <w:rPr>
          <w:b/>
        </w:rPr>
        <w:t>E. 2</w:t>
      </w:r>
    </w:p>
    <w:p>
      <w:r>
        <w:t>a) 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b) L'autorité de la chose jugée peut se définir comme l'effet attribué par la loi au contenu du jugement ou de l'ordonnance de non-lieu motivée en droit et qui empêche d'exercer de nouvelles poursuites et de juger une seconde fois la personne poursuivie à raison des mêmes faits (Piquerez, Traité de procédure pénale suisse, 2 e éd., Zurich 2006, n. 1535 et 1538, p. 909 et 911). En matière répressive, lorsque les parties au procès ont épuisé les voies de recours ou ont renoncé à recourir, les décisions deviennent définitives et irrévocables; elles acquièrent l'autorité de la chose jugée (Piquerez, op. cit., , nn. 1533 et 1536, pp. 908 et 910). Le principe ne bis in idem, aspect négatif de l'autorité de la chose jugée, interdit de poursuivre deux fois la même personne pour le même fait délictueux (TF 6B_961/2008 c. 1.2; Piquerez, op. cit., n. 1533, p. 908). c) En l'espèce, l'agression dont a été victime le recourant a fait l'objet d'un jugement rendu le 7 mars 2008 par le Tribunal de police de l'arrondissement de Lausanne qui a notamment constaté que A.________ s'était rendue coupable de voies de fait à l'encontre de T.________ mais l'a exemptée de toute peine (P. 6). Par arrêt du 16 juin 2008, la Cour de cassation pénale du Tribunal cantonal a confirmé le jugement de première instance s'agissant de l'exemption de peine accordée à A.________ (P. 7). Ce dernier jugement a dès lors autorité de chose jugée, le plaignant n'ayant pas déposé un recours au Tribunal fédéral. Par conséquent, il est interdit de poursuivre à nouveau la prénommée en raison des mêmes faits conformément au principe ne bis in idem. Il résulte de ce qui précède qu'R.________ n'a eu aucun comportement pénalement répréhensible en ne réouvrant pas d'enquête sur des faits déjà jugés, de sorte que le ministère public était fondé à ne pas entrer en matière sur la plainte déposée le 9 août 2010 par T.________ en application de l'art. 310 al. 1 let. a CPP.</w:t>
      </w:r>
    </w:p>
    <w:p>
      <w:r>
        <w:rPr>
          <w:b/>
        </w:rPr>
        <w:t>E. 3</w:t>
      </w:r>
    </w:p>
    <w:p>
      <w:r>
        <w:t>Il résulte de ce qui précède que le recours, mal fondé, doit être rejeté.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du présent jugement, par 440 fr. (quatre cent quarante francs), sont mis à la charge de T.________. IV. Déclare le présent jugement exécutoire. Le président :               La greffière : Du Le jugement qui précède, dont la rédaction a été approuvée à huis clos, est notifié, par l'envoi d'une copie complète, à : - M. T.________, - Procureur général du canton de Vaud. et communiqué à : ‑ Procureur général adjoint du canton de Vaud.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