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84 vom 22. Juli 2010</w:t>
      </w:r>
    </w:p>
    <w:p>
      <w:r>
        <w:t>VD Tribunal cantonal, 2010-07-22, FR</w:t>
      </w:r>
    </w:p>
    <w:p>
      <w:r>
        <w:rPr>
          <w:b/>
        </w:rPr>
        <w:t xml:space="preserve">Quelle: </w:t>
      </w:r>
      <w:r>
        <w:t>https://mcp.opencaselaw.ch/entscheid/vd_findinfo_Jug___2010___84</w:t>
      </w:r>
    </w:p>
    <w:p>
      <w:r>
        <w:t>FR: VD_FINDINFO Jug / 2010 / 84 du 22 juillet 2010</w:t>
      </w:r>
    </w:p>
    <w:p>
      <w:r>
        <w:t>IT: VD_FINDINFO Jug / 2010 / 84 del 22 luglio 2010</w:t>
      </w:r>
    </w:p>
    <w:p>
      <w:pPr>
        <w:pStyle w:val="Heading2"/>
      </w:pPr>
      <w:r>
        <w:t>Regeste</w:t>
      </w:r>
    </w:p>
    <w:p>
      <w:r>
        <w:t>RETRAIT DE L'AUTORITÉ PARENTALE | 311 al. 1 ch. 1 CC, 311 al. 1 ch. 2 CC, 399a CPC</w:t>
      </w:r>
    </w:p>
    <w:p>
      <w:pPr>
        <w:pStyle w:val="Heading2"/>
      </w:pPr>
      <w:r>
        <w:t>Erwägungen</w:t>
      </w:r>
    </w:p>
    <w:p>
      <w:r>
        <w:rPr>
          <w:b/>
        </w:rPr>
        <w:t>E. 1</w:t>
      </w:r>
    </w:p>
    <w:p>
      <w:r>
        <w:t>La cour de céans doit statuer sur le retrait de l'autorité parentale de parents sur leur fils.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Le moment décisif pour la détermination de la compétence à raison du domicile de l'enfant est celui de l'ouverture de la procédure (ATF 101 II 11 c. 2a, JT 1976 I 53; Hegnauer, Droit suisse de la filiation et de la famille, 4 e éd., adaptation française par Meier, Berne 1998, n. 27.61, p. 203). En l'espèce, la Justice de paix du district de Lausanne, lieu de domicile des détenteurs de l'autorité parentale, était compétente pour préaviser sur le retrait de l'autorité parentale.</w:t>
      </w:r>
    </w:p>
    <w:p>
      <w:r>
        <w:rPr>
          <w:b/>
        </w:rPr>
        <w:t>E. 2</w:t>
      </w:r>
    </w:p>
    <w:p>
      <w:r>
        <w:t>La justice de paix a transmis son dossier à l'autorité de surveillance, soit à la Chambre des tutelles (art. 76 LOJV, Loi d'organisation judiciaire du 12 décembre 1979, RSV 173.01), conformément à l'art. 399a al. 1 CPC (Code de procédure civile du 14 décembre 1966, RSV 270.11), après que la juge de paix eut instruit une enquête répondant aux exigences de l'art. 400 CPC et le Ministère public formulé son préavis (art. 402 CPC). Les parents ont été entendus par la justice de paix lors de son audience du 23 mars 2010. Les intéressés n'ont en revanche pas donné suite à la possibilité que la Chambre des tutelles leur a donné de solliciter leur audition et de déposer un mémoire, par avis des 22 juin et 2 juillet 2010. L'occasion de s'exprimer ayant été conférée à A.X.________ et B.X.________, leur droit d'être entendus a été respecté. Conformément à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l'audition (art. 371a CPC, par renvoi de l'art. 399 al. 3 CPC).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En l'espèce, C.X.________ n'a pas été entendu formellement par la justice de paix. Il a toutefois été vu et entendu par le SPJ, qui le suit depuis que le mandat de curatelle lui a été confié en 2002, et par l'experte. L'audition de l'enfant ayant été effectuée par un organisme approprié et un expert, et ceux-ci ayant retranscrit son avis, il y a lieu de considérer que son droit d'être entendu a été respecté. Les conditions de procédure posées par les art. 399a ss CPC sont donc remplies et l'autorité de céans est en mesure de statuer.</w:t>
      </w:r>
    </w:p>
    <w:p>
      <w:r>
        <w:rPr>
          <w:b/>
        </w:rPr>
        <w:t>E. 3</w:t>
      </w:r>
    </w:p>
    <w:p>
      <w:r>
        <w:t>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CTUT 19 mars 2009/60).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p.197; Breitschmid, Basler Kommentar, 3 ème éd., 2006, nn. 6 ss ad art. 311/312 CC, pp. 1634-1635). Selon la jurisprudence,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(TF 5C.262/2003 du 8 avril 2004, résumé in RDT 2004 p. 252 et les références citées). Lorsque des mesures combinées (retrait du droit de garde et curatelle de représentation) sont pratiquement équivalentes au retrait de l'autorité parentale, il y a lieu d'y procéder formellement (Hegnauer, Grundriss des Kindesrechts und des übrigen Verwandtschaftsrechts, 5 ème éd., Berne 1999, n. 27.41 p. 216; CTUT 20 avril 2010/72). L'expression "se soucier sérieusement de l'enfant" au sens de l'art. 311 al. 1 ch. 2 CC doit être comprise de manière semblable à celle figurant à l'art. 265c ch. 2 CC (Breitschmid, op. cit., n. 14 ad art. 311/312 CC)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c. 2 et réf, JT 1989 I 559; ATF 118 II 21 c. 3d; FamPra.ch 2005 n o 23, p. 158). b) En l'espèce, C.X.________ a dû être placé dès sa naissance auprès de ses grands-parents en raison de la toxicomanie de ses parents, de la fragilité de leur couple et de leur incapacité à prendre en compte les besoins de leur fils. Dès décembre 2008, la situation d'C.X.________ s'est gravement péjorée, celui-ci présentant des angoisses d'abandon et les exprimant par des comportements agressifs. Un diagnostic d'hyperactivité a été posé et de la ritaline prescrite. Un suivi pédopsychiatrique a également dû être mis en place afin de stabiliser la situation de l'enfant. Un soutien AEMO a été mis en œuvre et C.X.________ a été scolarisé à l'Arzillier. L'experte a relevé que l'enfant était pris dans un conflit de loyauté extrême entre ses grands-parents et son père et qu'il ne pouvait créer avec ses parents un lien sécurisant. A.X.________ a admis lors de l'expertise et des discussions avec le SPJ qu'elle ne voulait pas s'occuper de son fils, dont elle souhaitait rester éloignée, mais qu'elle le faisait sur l'insistance du père. Il ressort du dossier qu'elle ne rend jamais de visite à son fils, mais le voit uniquement lorsque celui-ci vient au domicile des parents, ce qui n'a plus lieu désormais. La mère a admis qu'elle souffrait de troubles bipolaires. Quant à B.X.________, il souhaite s'occuper de son fils, entretenir de bonnes relations avec lui, mais ne parvient pas à se montrer sécurisant et à prendre en compte les besoins propres de l'enfant en raison de son état psychique instable. Le père a d'abord accepté la prescription de ritaline avant de s'y opposer, l'estimant inutile et craignant qu'elle soit néfaste pour son fils à long terme. L'experte a relevé que les relations parents-enfant sont inadéquates, irrégulières et instables, dépendantes de l'état de santé et de la disponibilité des parents. Ils ne sont pas en mesure d'assurer la prise en charge éducative et affective d'C.X.________ compte tenu de leur situation personnelle et de leur état psychique. Au moment de l'expertise, les deux parents ont admis qu'ils consommaient des stupéfiants en sus de leur prescription de méthadone. Entendus le 23 mars 2010, ils ont déclaré qu'ils ne consommaient plus de stupéfiants, mais prenaient uniquement de la méthadone. Le SPJ a également relevé que la situation familiale était mise en péril par plusieurs facteurs: fonctionnement psychologique des parents instable, toxicomanie, relation mère-enfant extrêmement fragile, relation d'emprise du père sur ses proches, perturbation du fonctionnement psychologique de l'enfant, difficultés de comportements, absence de collaboration des parents, enjeux de loyauté au niveau familial. Il convient dès lors de considérer qu'en raison de leur toxicomanie, des troubles psychiques constatés, de la désinsertion sociale et familiale qui en découlent, les époux [...] ne sont pas en mesure d'exercer leur autorité parentale et de répondre aux besoins de l'enfant. Leur situation personnelle, de même que la situation de l'enfant, placé depuis sa naissance chez ses grands-parents, le démontrent amplement. Au reste, l'état de la mère l'empêche également de se soucier sérieusement de son fils et de prendre en considération ses besoins. Les conditions de l'art. 311 al. 1 ch. 1 CC, et de l'art. 311 al. ch. 2 CC pour la mère, sont ainsi réalisées. Pour le surplus, on ne voit pas quelles autres mesures moins contraignantes permettraient de remédier à la situation et d'assurer la sécurité et la responsabilité première de l'enfant. En effet, les mesures de retrait du droit de garde et de curatelle déjà mises en place s'avèrent insuffisantes, dans la mesure où elle n'ont ni rendu possible l'apaisement des conflits, ni offert à l'enfant - qui présente des angoisses d'abandon - des relations stables et rassurantes. Elles n'ont pas non plus permis aux parents d'adhérer au processus thérapeutique qui lui est indispensable. Partant, le retrait de l'autorité parentale de A.X.________ et B.X.________ sur leur fils C.X.________ est nécessaire et adéquat.</w:t>
      </w:r>
    </w:p>
    <w:p>
      <w:r>
        <w:rPr>
          <w:b/>
        </w:rPr>
        <w:t>E. 4</w:t>
      </w:r>
    </w:p>
    <w:p>
      <w:r>
        <w:t>En conclusion, il convient de retirer l'autorité parentale de A.X.________ et B.X.________ sur leur fils C.X.________ et de renvoyer le dossier à la Justice de paix du district de Lausanne pour qu'elle nomme un tuteur à l'enfant prénommé (art. 311 al. 2 CC). La nomination d'un tuteur ne pourra toutefois intervenir qu'une fois le présent jugement devenu définitif et exécutoire, soit trente jours après sa notification, le recours en matière civile au Tribunal fédéral étant ouvert et ayant effet suspensif (art. 72 al. 2 ch. 7 et 103 al. 2 let. a LTF, Loi du 17 juin 2005 sur le Tribunal fédéral, RS 173.110). Le présent jugement peut être rendu sans frais (art. 406 al. 2 CPC). Par ces motifs, la Chambre des tutelles du Tribunal cantonal, statuant à huis clos, prononce : I. L'autorité parentale sur l'enfant C.X.________, né le 27 mars 2000, est retirée à B.X.________ et à A.X.________. II. Le dossier est transmis à la Justice de paix du district de l'Ouest lausannois pour qu'elle nomme un tuteur à l'enfant. III. Le jugement est rendu sans frais. Le président :              La greffière : Du 22 juillet 2010 Le dispositif du jugement qui précède est communiqué par écrit aux intéressés. La greffière : Du Le jugement qui précède, dont la rédaction a été approuvée à huis clos, est notifié à : ‑ Mme A.X.________, ‑ M. B.X.________, - Service de protection de la jeunesse,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