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83 vom 20. Oktober 2010</w:t>
      </w:r>
    </w:p>
    <w:p>
      <w:r>
        <w:t>VD Tribunal cantonal, 2010-10-20, FR</w:t>
      </w:r>
    </w:p>
    <w:p>
      <w:r>
        <w:rPr>
          <w:b/>
        </w:rPr>
        <w:t xml:space="preserve">Quelle: </w:t>
      </w:r>
      <w:r>
        <w:t>https://mcp.opencaselaw.ch/entscheid/vd_findinfo_Jug___2010___83</w:t>
      </w:r>
    </w:p>
    <w:p>
      <w:r>
        <w:t>FR: VD_FINDINFO Jug / 2010 / 83 du 20 octobre 2010</w:t>
      </w:r>
    </w:p>
    <w:p>
      <w:r>
        <w:t>IT: VD_FINDINFO Jug / 2010 / 83 del 20 ottobre 2010</w:t>
      </w:r>
    </w:p>
    <w:p>
      <w:pPr>
        <w:pStyle w:val="Heading2"/>
      </w:pPr>
      <w:r>
        <w:t>Regeste</w:t>
      </w:r>
    </w:p>
    <w:p>
      <w:r>
        <w:t>RETRAIT DE L'AUTORITÉ PARENTALE | 311 al. 1 ch. 1 CC, 311 al. 1 ch. 2 CC, 315 al. 2 CC, 399a CPC</w:t>
      </w:r>
    </w:p>
    <w:p>
      <w:pPr>
        <w:pStyle w:val="Heading2"/>
      </w:pPr>
      <w:r>
        <w:t>Erwägungen</w:t>
      </w:r>
    </w:p>
    <w:p>
      <w:r>
        <w:rPr>
          <w:b/>
        </w:rPr>
        <w:t>E. 1</w:t>
      </w:r>
    </w:p>
    <w:p>
      <w:r>
        <w:t>D'un point de vue formel, il convient tout d'abord de constater que la justice de paix a transmis son dossier à l'autorité de surveillance, soit à la Chambre des tutelles (art. 76 LOJV, Loi d'organisation judiciaire du 12 décembre 1979, RSV 173.01), conformément à l'art. 399a al. 1 CPC (Code de procédure civile du 14 décembre 1966, RSV 270.11), après que le juge de paix eut instruit une enquête répondant aux exigences de l'art. 400 CPC et le Ministère public formulé son préavis (art.  402 CPC). La justice de paix en corps a entendu B.________ et A.F.________ le 10 mai 2010. La Chambre des tutelles a donné la possibilité à B.________ et à A.F.________ de solliciter leur audition et de déposer un mémoire. B.________ n'a pas donné suite au courrier qui lui a été adressé, mais l'occasion de s'exprimer devant l'autorité de surveillance lui ayant été donnée, son droit d'être entendue a été respecté. A.F.________ a quant à lui été entendu par la Chambre des tutelles le 9 septembre 2010. La justice de paix a renoncé à procéder à l'audition d'B.F.________, âgé de 12 ans révolus en mars 2010. Les enfants peuvent normalement être entendus à partir de l'âge de six ans révolus, voire plus tôt si les circonstances l'exi­gent (ATF 131 III 553, JT 2006 I 83 c. 1.2.3). A teneur de l'art. 314 ch. 1 CC (Code civil suisse du 10 décembre 1907, RS 210), l'autorité tutélaire ou le tiers nommé à cet effet entend le mineur concerné personnellement et de manière appropriée, pour autant que son âge ou d'autres motifs importants ne s'opposent pas à l'audition (art. 371a CPC, par renvoi de l'art. 399 al. 3 CPC). Si l'audition doit en principe incomber à un magistrat (ATF 127 III 295 c. 2a), des motifs importants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(FF 1996 I 146 ss; CTUT 8 septembre 2009/192). En l’espèce, B.F.________ a été régulièrement vu et entendu par le SPJ, qui le suit depuis que le mandat de gardien lui a été confié, le 19 avril 1999. B.F.________ a également été entendu par le Dr Jean-Marie Chanez qui a retranscrit l'avis de ce mineur dans son rapport d'expertise du 18 mars 2010. L'audition de l'enfant ayant été effectuée par un organisme approprié au sens de l'art. 12 al. 2 de la Convention du 20 novembre 1989 relative aux droits de l'enfant (RS 0.107), il y a lieu de considérer que son droit d’être entendu a été respecté. Les conditions de procédure posées par les art. 399a ss CPC étant réalisées, l'autorité de céans est en mesure de statuer.</w:t>
      </w:r>
    </w:p>
    <w:p>
      <w:r>
        <w:rPr>
          <w:b/>
        </w:rPr>
        <w:t>E. 2</w:t>
      </w:r>
    </w:p>
    <w:p>
      <w:r>
        <w:t>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Droit suisse de la filiation et de la famille, 4 ème éd., adaptation française par Meier, n. 27.46, p.197; Breitschmid, Basler Kommentar, 2 ème éd., n. 6 ss ad art. 311 CC, p. 1642). Ce sont les circonstances existant au moment du retrait qui sont déter­mi­nantes (Hegnauer, loc. cit.). Selon la jurisprudence du Tribunal fédéral (TF 5C_262/2003 du 8 avril 2004, résumé in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p. 11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(Breitschmid, op. cit., n. 7 ad art. 311/312). Lorsque des mesures combinées (retrait du droit de garde et curatelle de représentation) sont pratiquement équivalentes au retrait de l'autorité parentale, il y a lieu d'y procéder formellement (Hegnauer, Grundriss des Kindesrechts und des übri­gen Verwandt­schaftsrechts,</w:t>
      </w:r>
    </w:p>
    <w:p>
      <w:r>
        <w:rPr>
          <w:b/>
        </w:rPr>
        <w:t>E. 5</w:t>
      </w:r>
    </w:p>
    <w:p>
      <w:r>
        <w:t>ème éd., n. 27.41). L'expression "se soucier sérieusement de l'enfant" au sens de l'art. 311 al. 1 ch. 2 CC doit être comprise de manière semblable à celle figurant à l'art. 265c ch. 2 CC (Breitschmid, op. cit., n. 14 ad art. 311/312 CC) et à l'art. 274 al. 2 CC. Selon la jurisprudence relative à ces dernières dispositions, un parent ne se soucie par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JT 1989 I 559 c. 2 et réf; ATF 118 II 21 c. 3d; FamPra.ch 2005 n o 23, p. 158). b) En l'espèce, B.F.________, qui a présenté un syndrome de sevrage durant les jours qui ont suivi sa naissance, a été placé en urgence dans un foyer, puis dans une famille d'accueil dès le mois de juillet 1998. Par décision du 19 avril 1999, l'autorité tutélaire a retiré le droit de garde des père et mère sur leur fils B.F.________. Par jugement du 22 novembre 2004, le Président du Tribunal civil de l'arrondissement de l'Est vaudois a prononcé le divorce de B.________ et de A.F.________ et attribué aux deux parents l'auto­rité parentale conjointe sur leur fils tout en maintenant le retrait de leur droit de garde. Au printemps 2007, le SPJ a suspendu le droit de visite du père en raison de leurs désaccords, pour préserver le bon développement de l'enfant. Le 27 novembre 2007, l'autorité tuté­laire a octroyé à A.F.________ un droit de visite d'une journée tous les quinze jours sous l'égide du SPJ, moyennant qu'il suive une thérapie, mais le 28 février 2008, le père a renoncé à l'exercice de son droit de visite. Il résulte de l'examen du dossier qu'B.F.________ présentait une sympto­mato­logie d'anxiété généralisée avec des salves d'agressivité, qu'il a suivi dès son plus jeune âge une psychothérapie individuelle, qu'il se développe har­mo­nieu­sement au sein de sa famille d'accueil où il a trouvé un foyer, qu'il est brillant sur le plan scolaire, qu'il est rassuré par la perspective de demeurer dans sa famille d'accueil, qu'il est sensible à tout changement et que, en l'état, l'absence de contact avec ses parents est préférable pour lui. B.________ n'a pas revu son fils depuis plus de dix ans et elle n'a pas manifesté le souhait d'avoir des contacts avec lui. Elle ne donne aucune suite aux courriers qui lui sont adres­sés concernant son fils. Selon le SPJ, une mesure de tutelle a récemment été instituée en faveur de B.________ dont le placement à des fins d'assistance a également été ordonné. L'enquête en retrait de l'autorité parentale pourrait donc ne plus avoir d'objet en ce qui concerne la mère de l'enfant (art. 296 al. 2 CC). A.F.________ ne s'est quant à lui plus manifesté auprès de son fils depuis le printemps 2007 et estime ne pas avoir les ressources personnelles, physiques, psychologiques et financières pour se mobiliser davantage pour son fils. Il apparaît dès lors que, durant ces der­nières années, A.F.________ et B.________ ne se sont pas sérieuse­ment souciés de leur fils, manquant à leurs devoirs de père et de mère (art. 311 al. 1 ch. 2 CC), et qu'ils ne sont pour le surplus pas aptes à exercer et à assumer leur rôle de parent (art. 311 al. 1 ch. 1 CC). A.F.________ et B.________ ne sont pas à même de participer à l'édu­ca­tion de leur fils qui est au seuil de l'adolescence et de prendre à son sujet les décisions exigées par les cir­constances s'agissant notamment de sa formation et restant dans la compétence résiduelle du détenteur de l'autorité parentale privé de l'exercice du droit de garde. Le retrait du droit de garde sur leur fils et le placement de celui-ci dans une famille d'accueil n'ont pas suffi à modifier leur comportement. Des mesures moins contraignantes ne permettent donc pas d'atteindre le but escompté et de préserver les intérêts de l'enfant de façon suffisante. Le fait que A.F.________ ait manifesté le désir de revoir son fils lors de son audition par la cour de céans ne permet pas une appré­ciation différente de la situation en cause. Il lui appartiendra de solliciter le cas échéant l'octroi d'un droit de visite auprès de la justice de paix. Au surplus, A.F.________ ne s'oppose pas au retrait de son autorité parentale. Dans ces conditions, le retrait de l'autorité parentale de B.________ et de A.F.________ est nécessaire et adéquat. 3. En conclusion, il y a lieu de retirer l'autorité parentale de A.F.________ et de B.________ dans la mesure pour celle-ci où l'enquête en retrait de l'autorité parentale a encore un objet, sur leur fils B.F.________, et de renvoyer le dossier à la Justice de paix du district de la Riviera-Pays-d'Enhaut pour qu'elle nomme un tuteur à l'enfant (art. 311 al. 2 CC). La nomination d'un tuteur ne pourra toutefois intervenir qu'une fois le présent jugement devenu définitif et exécutoire, soit trente jours après sa notification, le recours en matière civile au Tribunal fédéral étant ouvert et ayant effet suspensif (art. 72 al. 2 ch. 7 et 103 al. 2 let. a LTF, RS 173.110). Le présent jugement peut être rendu sans frais (art. 406 al. 2 CPC). Par ces motifs, la Chambre des tutelles du Tribunal cantonal, statuant à huis clos, prononce : I. L'autorité parentale sur l'enfant B.F.________, né le 17 mars 1998, est retirée à son père A.F.________. II. L'autorité parentale sur l'enfant B.F.________, né le 17 mars 1998, est retirée à sa mère B.________ dans la mesure où l'enquête en retrait de l'autorité parentale a encore un objet en ce qui la concerne. III. Le dossier est transmis à la Justice de paix du district de la Riviera-Pays-d'Enhaut pour qu'elle nomme un tuteur à l'enfant, dès le présent jugement définitif et exécutoire. IV. Le jugement est rendu sans frais. Le président :              La greffière : Du L'arrêt qui précède, dont la rédaction a été approuvée à huis clos, est notifié à : ‑ M. A.F.________, - Mme B.________, ‑ Service de protection de la jeunesse,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