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864 vom 27. Oktober 2025</w:t>
      </w:r>
    </w:p>
    <w:p>
      <w:r>
        <w:t>VD Tribunal cantonal, 2025-10-27, FR</w:t>
      </w:r>
    </w:p>
    <w:p>
      <w:r>
        <w:rPr>
          <w:b/>
        </w:rPr>
        <w:t xml:space="preserve">Quelle: </w:t>
      </w:r>
      <w:r>
        <w:t>https://mcp.opencaselaw.ch/entscheid/vd_findinfo_HC___2025___864</w:t>
      </w:r>
    </w:p>
    <w:p>
      <w:r>
        <w:t>FR: VD_FINDINFO HC / 2025 / 864 du 27 octobre 2025</w:t>
      </w:r>
    </w:p>
    <w:p>
      <w:r>
        <w:t>IT: VD_FINDINFO HC / 2025 / 864 del 27 ottobre 2025</w:t>
      </w:r>
    </w:p>
    <w:p>
      <w:pPr>
        <w:pStyle w:val="Heading2"/>
      </w:pPr>
      <w:r>
        <w:t>Regeste</w:t>
      </w:r>
    </w:p>
    <w:p>
      <w:r>
        <w:t>JURIDICTION GRACIEUSE, INVENTAIRE, DÉLAI, DROIT DES SUCCESSIONS | 553 al. 2 CC</w:t>
      </w:r>
    </w:p>
    <w:p>
      <w:pPr>
        <w:pStyle w:val="Heading2"/>
      </w:pPr>
      <w:r>
        <w:t>Erwägungen</w:t>
      </w:r>
    </w:p>
    <w:p>
      <w:r>
        <w:rPr>
          <w:b/>
        </w:rPr>
        <w:t>E. 1.1</w:t>
      </w:r>
    </w:p>
    <w:p>
      <w:r>
        <w:t>En matière de dévolution successorale, le droit fédéral laisse aux cantons la latitude de choisir entre une autorité administrative et un juge pour le règlement des litiges, ainsi que de fixer la procédure (Exposé des motifs ad CDPJ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L’inventaire successoral est régi par l'art. 117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14 août 2023/161 ; CREC 29 juillet 2014/255). Pour les décisions prises en procédure sommaire, le délai de recours est de dix jours (art. 321 al. 2 CPC). Le recours doit être motivé (art. 321 al. 1 CPC), ce qui implique de démontrer le caractère erroné de la décision attaquée, en désignant précisément les passages attaqués et les pièces du dossier sur lesquelles repose la critique du recourant (ATF 138 III 374 consid. 4.3.1).</w:t>
      </w:r>
    </w:p>
    <w:p>
      <w:r>
        <w:rPr>
          <w:b/>
        </w:rPr>
        <w:t>E. 1.2</w:t>
      </w:r>
    </w:p>
    <w:p>
      <w:r>
        <w:t>En l’espèce, le recours, écrit et motivé, a été déposé en temps utile par une partie disposant d’un intérêt digne de protection (art. 59 al. 2 let. a CPC). Il est donc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w:t>
      </w:r>
    </w:p>
    <w:p>
      <w:r>
        <w:t>; TF 5A_892/2011 du 21 juin 2012 consid. 1). Selon la jurisprudence, la juridiction est gracieuse lorsque les autorités apportent seulement leur concours aux particuliers pour la création, la modification ou la suppression de droits privés (ATF 136 III 178 consid. 5.2). En revanche, la juridiction est contentieuse lorsque la procédure vise à provoquer une décision définitive, qui acquiert autorité de la chose jugée, sur des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(ATF 124 III 463 consid. 3a ; ATF 112 III 145 consid. 1 ; ATF 106 Il 365 consid. 1 ; TF 5A_434/2012 précité consid 3.2.2 et les réf. citées).</w:t>
      </w:r>
    </w:p>
    <w:p>
      <w:r>
        <w:rPr>
          <w:b/>
        </w:rPr>
        <w:t>E. 3.1</w:t>
      </w:r>
    </w:p>
    <w:p>
      <w:r>
        <w:t>Le recourant invoque son ignorance de l'art. 553 al. 2 CC et fait valoir qu'un inventaire doit être dressé « pour la clarté et la transparence de la succession ». Il allègue qu'une plainte pénale a été déposée contre sa belle-mère, ce qui rend l'établissement d'un inventaire d'autant plus nécessaire.</w:t>
      </w:r>
    </w:p>
    <w:p>
      <w:r>
        <w:rPr>
          <w:b/>
        </w:rPr>
        <w:t>E. 3.2.1</w:t>
      </w:r>
    </w:p>
    <w:p>
      <w:r>
        <w:t>L'inventaire successoral est notamment ordonné lorsqu'un héritier le demande (art. 553 al. 1 ch. 3 CC). L'inventaire est dressé conformément à la législation cantonale et, en règle générale, dans les deux mois à compter du décès (art. 553 al. 2 CC). Son établissement a pour but de déterminer la consistance du patrimoine du défunt à l'ouverture de la succession ; de caractère provisoire, l'inventaire a aussi une fonction de preuve et tend à assurer la dévolution de l'hérédité, à savoir éviter que des biens ne disparaissent entre l'ouverture de la succession et le partage (TF 5A_434/2012 du 18 décembre 2012 consid. 3.2.2 ; TF 5A _892/2011 du 21 juin 2012 consid. 5.1.2 ; TF 5A_686/du 28 novembre 2011 consid. 2 ; TF 5P.400/1999 du 25 mai 2000 consid. 5). Il n'est par conséquent pas nécessaire que l'inventaire comporte la liste des passifs du de cujus , une description détaillée des biens, une estimation de ceux-ci ou une liste des libéralités rapportables ou sujettes à réunion (ATF 120 Il 293 consid. 2 ; ATF 118 Il 264 consid. 4b/bb).</w:t>
      </w:r>
    </w:p>
    <w:p>
      <w:r>
        <w:rPr>
          <w:b/>
        </w:rPr>
        <w:t>E. 3.2.2</w:t>
      </w:r>
    </w:p>
    <w:p>
      <w:r>
        <w:t>L'inventaire conservatoire de l'art. 553 CC relève de la juridiction gracieuse (TF 5D_159/2017 du 6 septembre 2017 consid.</w:t>
      </w:r>
    </w:p>
    <w:p>
      <w:r>
        <w:rPr>
          <w:b/>
        </w:rPr>
        <w:t>E. 3.3</w:t>
      </w:r>
    </w:p>
    <w:p>
      <w:r>
        <w:t>En l’espèce, même s'il fallait admettre, comme le fait valoir le recourant, que le long délai pour requérir l'inventaire résulte de son ignorance de la loi et non de sa passivité, il faut tout de même considérer que sa requête est tardive. En effet, l'inventaire doit être établi à l'ouverture de la succession ou dans un délai proche. Il résulte en outre des affirmations du recourant et du dossier qu'une plainte pénale a été déposée à l'encontre de S.________, de sorte qu'une procédure contentieuse oppose déjà les héritiers et que, dans ces circonstances, un inventaire des biens de la succession n'a plus de sens, les mesures d'investigations pénales déjà ordonnées par la procureur le 10 février 2025 étant en réalité mieux à même d'établir l'existence des actifs de la succession qu'un inventaire civil ordonné plus de 10 mois après le décès et plusieurs mois après l'intervention d'une autorité pénale.</w:t>
      </w:r>
    </w:p>
    <w:p>
      <w:r>
        <w:rPr>
          <w:b/>
        </w:rPr>
        <w:t>E. 4.1</w:t>
      </w:r>
    </w:p>
    <w:p>
      <w:r>
        <w:t>En définitive, le recours, manifestement mal fondé (art. 322 al. 1 in fine CPC), doit être rejeté et la décision confirmée.</w:t>
      </w:r>
    </w:p>
    <w:p>
      <w:r>
        <w:rPr>
          <w:b/>
        </w:rPr>
        <w:t>E. 4.2</w:t>
      </w:r>
    </w:p>
    <w:p>
      <w:r>
        <w:t>Vu l'issue du recours, les frais judiciaires de deuxième instance, arrêtés à 300 fr. (art. 74 al. 1 TFJC [tarif des frais judiciaires civils du 28 septembre 2010 ; BLV 270.11.5]), seront mis à la charge du recourant, qui succombe (art. 106 al. 1 CPC). Il n’y a pas matière à l’allocation de dépens. Par ces motifs, la Chambre des recours civile du Tribunal cantonal, prononce : I. Le recours est rejeté. II. La décision est confirmée. III. Les frais judiciaires de deuxième instance, arrêtés à 300 fr. (trois cents francs), sont mis à la charge du recourant J.________. IV. L’arrêt est exécutoire. Le vice-président : La greffière : Du L'arrêt qui précède, dont la rédaction a été approuvée à huis clos, est notifié à :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 - M. B.________ ; - Me Alexandre Bernel (pour S.________).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