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697 vom 30. September 2025</w:t>
      </w:r>
    </w:p>
    <w:p>
      <w:r>
        <w:t>VD Tribunal cantonal, 2025-09-30, FR</w:t>
      </w:r>
    </w:p>
    <w:p>
      <w:r>
        <w:rPr>
          <w:b/>
        </w:rPr>
        <w:t xml:space="preserve">Quelle: </w:t>
      </w:r>
      <w:r>
        <w:t>https://mcp.opencaselaw.ch/entscheid/vd_findinfo_HC___2025___697</w:t>
      </w:r>
    </w:p>
    <w:p>
      <w:r>
        <w:t>FR: VD_FINDINFO HC / 2025 / 697 du 30 septembre 2025</w:t>
      </w:r>
    </w:p>
    <w:p>
      <w:r>
        <w:t>IT: VD_FINDINFO HC / 2025 / 697 del 30 settembre 2025</w:t>
      </w:r>
    </w:p>
    <w:p>
      <w:pPr>
        <w:pStyle w:val="Heading2"/>
      </w:pPr>
      <w:r>
        <w:t>Regeste</w:t>
      </w:r>
    </w:p>
    <w:p>
      <w:r>
        <w:t>OBLIGATION D'ENTRETIEN, MESURE PROVISIONNELLE, APPRENTISSAGE{FORMATION PROFESSIONNELLE}, CONTRAT D'APPRENTISSAGE, REVENU HYPOTHÉTIQUE | 276 al. 3 CC, 285 al. 1 CC, 276 CPC (CH), 312 al. 1 CPC (CH)</w:t>
      </w:r>
    </w:p>
    <w:p>
      <w:pPr>
        <w:pStyle w:val="Heading2"/>
      </w:pPr>
      <w:r>
        <w:t>Erwägungen</w:t>
      </w:r>
    </w:p>
    <w:p>
      <w:r>
        <w:rPr>
          <w:b/>
        </w:rPr>
        <w:t>E. 5</w:t>
      </w:r>
    </w:p>
    <w:p>
      <w:r>
        <w:t>Au vu de ce qui précède, c’est à juste titre que la première juge a considéré que la survenance de faits nouveaux ne devait pas entraîner une modification des montants des contributions d’entretien, puisqu’ils ne conduisaient pas à une différence suffisante entre les montants calculés et les contributions telles qu’elles étaient fixées. En définitive, l’appel, manifestement infondé, doit être rejeté selon le mode procédural de l’art. 312 al. 1 in fine CPC et l’ordonnance querellée confirmée.</w:t>
      </w:r>
    </w:p>
    <w:p>
      <w:r>
        <w:rPr>
          <w:b/>
        </w:rPr>
        <w:t>E. 5.1</w:t>
      </w:r>
    </w:p>
    <w:p>
      <w:r>
        <w:t>Les frais judiciaires de deuxième instance, arrêtés à 600 fr. (art. 63 al. 1 et 65 al. 2 TFJC [tarif des frais judiciaires civils du 28 septembre 2010 ; BLV 270.11.5), seront mis à la charge de l’appelant qui succombe (art. 106 al. 1 CPC).</w:t>
      </w:r>
    </w:p>
    <w:p>
      <w:r>
        <w:rPr>
          <w:b/>
        </w:rPr>
        <w:t>E. 5.2</w:t>
      </w:r>
    </w:p>
    <w:p>
      <w:r>
        <w:t>II ne sera pas alloué de dépens de deuxième instance, l'intimée n'ayant pas été invitée à se déterminer sur l'appel. Par ces motifs, le Juge unique de la Cour d’appel civile prononce : I. L’appel est rejeté. II. L’ordonnance est confirmée. III. Les frais judiciaires de deuxième instance, arrêtés à 600 fr. (six cents francs), sont mis à la charge de l’appelant E.________. IV. L’arrêt est exécutoire. Le juge unique :               La greffière : Du Le présent arrêt, dont la rédaction a été approuvée à huis clos, est notifié en expédition complète à : ‑ Me Pascal Rytz, avocat (pour l’appelant E.________), ‑ Me Ana Rita Perez, avocate (pour l’intimée U.________), et communiqué, par l'envoi de photocopies, à : ‑ Mme la Présidente du Tribunal civil de l’arrondissement de Lausanne.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