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677 vom 23. September 2025</w:t>
      </w:r>
    </w:p>
    <w:p>
      <w:r>
        <w:t>VD Tribunal cantonal, 2025-09-23, FR</w:t>
      </w:r>
    </w:p>
    <w:p>
      <w:r>
        <w:rPr>
          <w:b/>
        </w:rPr>
        <w:t xml:space="preserve">Quelle: </w:t>
      </w:r>
      <w:r>
        <w:t>https://mcp.opencaselaw.ch/entscheid/vd_findinfo_HC___2025___677</w:t>
      </w:r>
    </w:p>
    <w:p>
      <w:r>
        <w:t>FR: VD_FINDINFO HC / 2025 / 677 du 23 septembre 2025</w:t>
      </w:r>
    </w:p>
    <w:p>
      <w:r>
        <w:t>IT: VD_FINDINFO HC / 2025 / 677 del 23 settembre 2025</w:t>
      </w:r>
    </w:p>
    <w:p>
      <w:pPr>
        <w:pStyle w:val="Heading2"/>
      </w:pPr>
      <w:r>
        <w:t>Regeste</w:t>
      </w:r>
    </w:p>
    <w:p>
      <w:r>
        <w:t>PROTECTION DE LA PERSONNALITÉ, REJET DE LA DEMANDE, MESURE D'ÉLOIGNEMENT{EN GÉNÉRAL} | 28b al. 1 CC</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Lorsque la question centrale est la protection de la personnalité, la cause est de nature non pécuniaire (TF 5A_963/2014 du 9 novembre 2015 consid. 1 non publié in ATF 141 III 513 et réf. cit. ; cf. TF 5A_267/2017 du 14 décembre 2017 consid. 1).</w:t>
      </w:r>
    </w:p>
    <w:p>
      <w:r>
        <w:rPr>
          <w:b/>
        </w:rPr>
        <w:t>E. 1.2</w:t>
      </w:r>
    </w:p>
    <w:p>
      <w:r>
        <w:t>Formé par une partie ayant un intérêt digne de protection (art. 59 al. 2 let. a CPC) contre une décision finale dans une cause non patrimoniale, l’appel motivé et interjeté en temps utile est recevable.</w:t>
      </w:r>
    </w:p>
    <w:p>
      <w:r>
        <w:rPr>
          <w:b/>
        </w:rPr>
        <w:t>E. 2</w:t>
      </w:r>
    </w:p>
    <w:p>
      <w:r>
        <w:t>let. b CPC, la procédure simplifiée s’applique aux litiges portant sur de la violence, des menaces ou du harcèlement au sens de l’art. 28b CC. L’art. 247 al. 2 let. a CPC précise que la maxime inquisitoire s’applique à ce type de litige.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Conformément à l’art. 243 al.</w:t>
      </w:r>
    </w:p>
    <w:p>
      <w:r>
        <w:rPr>
          <w:b/>
        </w:rPr>
        <w:t>E. 3.1</w:t>
      </w:r>
    </w:p>
    <w:p>
      <w:r>
        <w:t>Invoquant une constatation erronée des faits et une violation du principe de la transparence, l’appelant relève que les courriers auxquels il est fait référence dans le considérant 2 du jugement attaqué n'ont pas été adressés par lui-même, mais par [...] SA, de sorte qu'on ne saurait lui imputer ces comportements personnellement.</w:t>
      </w:r>
    </w:p>
    <w:p>
      <w:r>
        <w:rPr>
          <w:b/>
        </w:rPr>
        <w:t>E. 3.2</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137 III 625 consid. 4.3 ; ATF 135 III 162 consid. 3.3.1). Parmi d'autres cas, l'exercice d'un droit peut se révéler abusif si l'attitude de la partie qui agit contredit son comportement antérieur et que des attentes légitimes de l'autre partie s'en trouvent déçues (ATF 133 III 61 consid. 4.1). L'interdiction de l'abus de droit manifeste s'impose également à celui qui entend se mettre au bénéfice d'une situation juridique sans pour autant être titulaire d'un droit (Chappuis, in Pichonnaz et al. [édit.], Commentaire romand [ci-après : CR CC], Code civil l, 2 e éd., Bale 2024, n. 28 ad art. 2 CC et réf. cit.). Le principe de l'abus de droit s'exprime notamment dans le cadre du principe de la transparence, selon lequel on ne peut pas s'en tenir sans réserve à l'existence formelle de deux personnes juridiquement distinctes lorsque tout l'actif ou la quasi-totalité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 portant une atteinte illicite aux intérêts d'un tiers (ATF 144 III 541 consid. 8.3.1 ; ATF 132 III 489 consid. 3.2).</w:t>
      </w:r>
    </w:p>
    <w:p>
      <w:r>
        <w:rPr>
          <w:b/>
        </w:rPr>
        <w:t>E. 3.3</w:t>
      </w:r>
    </w:p>
    <w:p>
      <w:r>
        <w:t>En l’espèce, la présidente a correctement retenu que les commandements de payer avaient été notifiés par [...] SA. En revanche, comme le soutient l’appelant à juste titre, la Commandante de la Police genevoise et le Commandant de la Gendarmerie vaudoise ont été saisi par [...] SA et non par l’appelant personnellement, étant précisé que ces derniers ont répondu à ladite société, respectivement, les 21 février et 16 mars 2022 (cf. pièces 13 et 14). L’état de fait a ainsi été rectifié en ce sens. [...] SA est une société dont l’appelant est administrateur unique avec signature individuelle. En l'espèce, il s'agit d'examiner si les intimés ont subi une atteinte à leurs personnalités. On ne saurait donc distinguer les actes de [...] SA de ceux de l’appelant, la première étant administrée exclusivement par le second et les comportements de la première étant nécessairement imputables à l’appelant. Le grief doit être rejeté.</w:t>
      </w:r>
    </w:p>
    <w:p>
      <w:r>
        <w:rPr>
          <w:b/>
        </w:rPr>
        <w:t>E. 4.1</w:t>
      </w:r>
    </w:p>
    <w:p>
      <w:r>
        <w:t>Se plaignant des faits retenus et invoquant une violation des art. 28 ss CC, l’appelant conteste les mesures prononcées à son encontre. S'agissant des faits, il reproche à la présidente de se référer à plusieurs vidéos, lesquelles ne permettent toutefois pas de dater les événements filmés, ni de démontrer qu'il se serait montré agressif, dangereux, menaçant ou injurieux envers les intimés et d'avoir ignoré les déclarations claires et précises des trois témoins entendus, [...], [...] et [...], qui infirment les allégations des intimés (cf. infra consid. 4.3). S'agissant des art. 28 ss CC, l’appelant affirme qu'aucun élément ne permet de retenir un comportement susceptible de fonder les interdictions prononcées à son encontre, qu'aucun élément figurant au dossier ne permet de démontrer qu'il se serait montré violent, menaçant, dangereux ou impoli envers les intimés, que rien ne permet de constater le harcèlement dont se plaignent les intimés et encore moins le degré d'intensité nécessaire au prononcé d'une mesure d'éloignement. Il considère également que la mesure prononcée est disproportionnée (cf. infra consid. 4.4).</w:t>
      </w:r>
    </w:p>
    <w:p>
      <w:r>
        <w:rPr>
          <w:b/>
        </w:rPr>
        <w:t>E. 4.2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CR CC, nn. 67 ss ad art. 28 CC et réf. cit.). Aux termes de l'art. 28b al. 1 CC, en cas de violence, de menaces ou de harcèlement, le demandeur peut requérir le juge d'interdire à l'auteur de l'atteinte, en particulier de rapprocher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 n. 3 ad art. 28b CC et réf. cit.).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 nn. 11 ss ad art. 28b CC et réf. cit. ; Meier, Droit des personnes, 2 e éd. Bale 2021, n. 954). Lorsqu'il ordonne des mesures de protection, le juge – qui dispose d'un pouvoir d'appréciation étendu – doit tenir compte du principe de proportionnalité, étant donné qu'elles sont susceptibles de heurter les droits fondamentaux de l'auteur de l'atteinte (art. 5 al. 2 et art. 36 al. 3 Cst).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(ATF 144 III 257 consid. 4.3.3 et réf. cit. ; TF 5A_192/2021 du 18 novembre 2021 consid. 6.1 ; CACI 7 décembre 2021/585).</w:t>
      </w:r>
    </w:p>
    <w:p>
      <w:r>
        <w:rPr>
          <w:b/>
        </w:rPr>
        <w:t>E. 4.3.1</w:t>
      </w:r>
    </w:p>
    <w:p>
      <w:r>
        <w:t>L'appelant reproche à la présidente de s'être référée à plusieurs vidéos, sans qu'on puisse savoir quand celles-ci ont été prises. Par ordonnance notifiée le 24 juin 2022, la présidente a interdit à l’appelant de pénétrer dans le périmètre à proximité du domicile des intimés, de prendre contact, de quelque manière que ce soit avec ceux-ci et de prendre contact, de quelque manière que ce soit, avec les employeurs respectifs des intimés. Dans le cadre du jugement attaqué, la présidente a relevé ce qui suit : « Les demandeurs (les intimés, réd.) soutiennent que le défendeur (l’appelant, réd.) a notamment violé l'ordonnance présidentielle en date des 29 août 2022, 28 octobre 2022, 13 février 2023, 5 avril 2023 et 6 avril 2023, en déambulant à proximité de leur domicile et en vociférant leurs noms. Il ressort de plusieurs vidéos produites par les demandeurs que le défendeur se trouve régulièrement à proximité de leur propriété, sans toutefois que l'on puisse précisément dater ces événements ». Ainsi, la présidente n'a pas ignoré qu'il n'était pas possible de dater précisément les vidéos. Reste qu'il n'y a pas lieu de douter des déclarations des intimés, ceux-ci n'ayant d'ailleurs pas vraiment d'autres moyens de pouvoir prouver leurs allégués – à savoir la violation des interdiction notifiées à l’appelant – qu'en produisant des photos ou des vidéos. Par ailleurs, la violation des interdictions par l’appelant est également attestée par les courriers que ce dernier a adressés aux intimés les 15 mai 2023, 30 mai 2023, 8 novembre 2024 et 16 novembre 2024. Enfin, les vidéos attestent bel et bien de la violation des interdictions prononcées à l’encontre de l'intéressé, étant précisé qu'il n'est pas retenu qu'à ces occasions, l’appelant se serait nécessairement montré agressif, dangereux, menaçant ou injurieux envers les intimés. Le grief est donc rejeté.</w:t>
      </w:r>
    </w:p>
    <w:p>
      <w:r>
        <w:rPr>
          <w:b/>
        </w:rPr>
        <w:t>E. 4.3.2</w:t>
      </w:r>
    </w:p>
    <w:p>
      <w:r>
        <w:t>L'appelant reproche au premier juge d'avoir ignoré les déclarations claires et précises des trois témoins entendus, [...], [...] et [...], qui infirment les allégations des intimés. La présidente a mentionné qu'elle avait procédé à l'audition des témoins susmentionnés, que toutes les déclarations avaient été consignées au procès-verbal et qu'il y avait été fait référence dans le jugement dans la mesure utile, tout en précisant que ces témoignages avaient été pris en compte avec précaution dans la mesure où il s'agissait d'amis de l’appelant ou de personnes ayant des liens avec les sociétés dont il détenait la signature individuelle. L'appelant ne conteste pas cette appréciation. En particulier, il ne nie pas que les témoins sont des amis ou des proches. Partant, sa critique est vaine.</w:t>
      </w:r>
    </w:p>
    <w:p>
      <w:r>
        <w:rPr>
          <w:b/>
        </w:rPr>
        <w:t>E. 4.4</w:t>
      </w:r>
    </w:p>
    <w:p>
      <w:r>
        <w:t>L'appelant conteste les mesures prononcées à son encontre, aux motifs que celles-ci seraient infondées et disproportionnées. On doit admettre l'existence de harcèlement de l’appelant envers les intimés, compte tenu des éléments suivants : - L'appelant, par le biais de sa société, a fait notifier un commandement de payer à chaque intimé à quatre jours d'intervalle pour des sommes tout à fait exagérées, comprenant notamment 1’000 fr. d'intérêts et de frais. - L'appelant, par le biais de sa société, a cherché à s'immiscer dans la vie professionnelle des intimés, afin de leur porter préjudice. Ainsi, le 24 octobre 2021, il a menacé les intimés d'interpeller leurs employeurs respectifs et de leur nuire professionnellement. Les 10 janvier et 14 février 2022, il a saisi la Commandante de la police genevoise pour de prétendus manquements pénaux et/ou disciplinaire contre l’intimé, puis, le 5 mars 2022, le Commandant de la Gendarmerie vaudoises, requérant des mesures d'éloignement contre l’intimé. - Dès juin 2022, l’appelant s'est vu notifier des interdictions, qu'il n'a jamais respectées. Ainsi, il est établi qu'il a adressé aux intimés des courriers les 15 mai 2023, 30 mai 2023,</w:t>
      </w:r>
    </w:p>
    <w:p>
      <w:r>
        <w:rPr>
          <w:b/>
        </w:rPr>
        <w:t>E. 4.5</w:t>
      </w:r>
    </w:p>
    <w:p>
      <w:r>
        <w:t>Dans le cadre de son appel, l'intéressé formule des conclusions reconventionnelles, sans toutefois présenter la moindre motivation à l'appui de celles-ci. La présidente a rejeté ces conclusions, faute de preuves suffisantes. L'appelant n'allègue pas, ni ne démontre en quoi cette appréciation serait erronée, de sorte qu'il n'y a pas lieu d'entrer en matière. 5. 5.1 Vu ce qui précède, l'appel, manifestement mal fondé, doit être rejeté selon le mode procédural de l'art. 312 al. 1 in fine CPC, et le jugement attaqué confirmé. 5.2 La requête d’assistance judiciaire de l’appelant doit être rejetée, l’appel étant, pour les motifs qui précèdent (cf. supra consid. 2 à 4), d’emblée dénué de chance de succès, de sorte qu’il n’aurait pas été formé par un plaideur raisonnable (art. 117 let. b CPC). Les conditions de l’art. 117 CPC étant cumulatives (TF 5A_396/2018 du 29 juin 2018 consid. 5.1), il n’y a pas lieu d’examiner l’éventuelle indigence de l’appelant. 5.3 Il ne sera pas perçu de frais judiciaires de deuxième instance, la procédure étant gratuite en matière de litiges portant sur de la violence, des menaces ou du harcèlement au sens de l’art. 28b CC (art. 114 let. f CPC). Il n’y a pas lieu à l’allocation de dépens de deuxième instance, les intimés n’ayant pas été invités à se déterminer.</w:t>
      </w:r>
    </w:p>
    <w:p>
      <w:r>
        <w:rPr>
          <w:b/>
        </w:rPr>
        <w:t>E. 8</w:t>
      </w:r>
    </w:p>
    <w:p>
      <w:r>
        <w:t>novembre 2024 et 16 novembre 2024. Il s'est également promené, à de multiples reprises, autour de la propriété des intimés, ce qui est notamment établi par des photos et vidéos au dossier et par les plaintes pénales déposées à son encontre. - Les parties ont chacune déposé plusieurs plaintes pénales l'une contre l'autre. On doit relever que les actes précités durent depuis plusieurs années, malgré les interdictions et injonctions prononcées à titre provisionnelle dès 2022 à rencontre de l’appelant. Ils incluent des menaces et tentatives de contrainte. Ils touchent tant la sphère privée, les parties étant voisins, que la sphère professionnelle. Ils doivent être qualifiés de harcèlement. Les mesures prononcées sont tout à fait proportionnées pour les motifs pertinents et convaincants exposés par la présidente. En effet, même si le chemin des [...] se trouve sur le domaine public, le périmètre délimité en rouge sur le plan annexé à la décision attaquée se trouve en face de la propriété des intimés et il n’y a pas d’issue au bout du chemin de sorte que l’appelant n’est pas dans l’obligation de l’emprunter pour sortir de chez lui. Par ailleurs, même si l’appelant est empêché de se rendre chez son ami M.[...], ce dernier a lui-même indiqué ne pas avoir de problèmes à se déplacer chez l’appelant et qu’il s’agissait de sa résidence secondaire si bien qu’ils ne se voyaient que quelques fois par mois. Ainsi, la restriction requise est proportionnée, la zone interdite étant strictement limitée devant et à l’ouest de la parcelle des intimés et permettant à l’appelant et son ami de continuer à se voir, tout en protégeant les intimés. Pour le reste, l’appelant allègue des faits nouveaux qui sont irrecevables, comme la maladie de l'épouse de son voisin.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