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99 vom 12. Dezember 2023</w:t>
      </w:r>
    </w:p>
    <w:p>
      <w:r>
        <w:t>VD Tribunal cantonal, 2023-12-12, FR</w:t>
      </w:r>
    </w:p>
    <w:p>
      <w:r>
        <w:rPr>
          <w:b/>
        </w:rPr>
        <w:t xml:space="preserve">Quelle: </w:t>
      </w:r>
      <w:r>
        <w:t>https://mcp.opencaselaw.ch/entscheid/vd_findinfo_HC___2024___99</w:t>
      </w:r>
    </w:p>
    <w:p>
      <w:r>
        <w:t>FR: VD_FINDINFO HC / 2024 / 99 du 12 décembre 2023</w:t>
      </w:r>
    </w:p>
    <w:p>
      <w:r>
        <w:t>IT: VD_FINDINFO HC / 2024 / 99 del 12 dicembre 2023</w:t>
      </w:r>
    </w:p>
    <w:p>
      <w:pPr>
        <w:pStyle w:val="Heading2"/>
      </w:pPr>
      <w:r>
        <w:t>Regeste</w:t>
      </w:r>
    </w:p>
    <w:p>
      <w:r>
        <w:t>PROCÉDURE DE CONCILIATION, IDENTITÉ DES DEMANDES | 59 CPC (CH), 60 CPC (CH)</w:t>
      </w:r>
    </w:p>
    <w:p>
      <w:pPr>
        <w:pStyle w:val="Heading2"/>
      </w:pPr>
      <w:r>
        <w:t>Erwägungen</w:t>
      </w:r>
    </w:p>
    <w:p>
      <w:r>
        <w:rPr>
          <w:b/>
        </w:rPr>
        <w:t>E. 1.1</w:t>
      </w:r>
    </w:p>
    <w:p>
      <w:r>
        <w:t>Selon l’art. 319 let. a CPC (Code de procédure civile du 19 décembre 2008 ; RS 272), le recours est recevable contre les décisions finales – dont font partie les décisions d’irrecevabilité (art. 236 al. 1 CPC ; TF 4A_545/2014 du 10 avril 2015 consid. 2.1 in : Revue suisse de procédure civile [RSPC] 2015 p. 334 ; CACI 7 juillet 2022/171 consid. 1.1) – de première instance qui ne peuvent pas faire l’objet d’un appel. Dans les causes patrimoniales, la voie de l’appel est ouverte si la valeur litigieuse au dernier état des conclusions est supérieure à 10'000 fr. (art. 308 al. 2 CPC). Le recours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dirigé contre une décision d’irrecevabilité – partant finale – dans une cause dont la valeur litigieuse est inférieure à 10'000 fr., le recours est recevable. Par ailleurs, le recours a été déposé en temps utile et dans les formes prescrites par une partie qui y a un intérêt (art. 59 al. 2 let. a CPC), de sorte qu’il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Le recourant reproche aux premiers juges une constatation manifestement inexacte des faits en ce sens que les deux parties désignées se rapporteraient à une seule et unique personne morale et qu’il n’existerait aucun doute raisonnable quant à l’identité des parties. Il reproche au tribunal une violation du principe de l’interdiction du formalisme excessif au motif que le vice de désignation de partie était aisément reconnaissable et redressable à temps, de sorte qu’il n’aurait pas dû être sanctionné par une irrecevabilité. Le recourant invoque en outre une violation de l’art. 204 al. 4 CPC et de sa bonne foi dans la mesure où il n’aurait pas été informé à l’avance du fait qu’F.________ serait représentée par G.________ à l’audience du 10 octobre 2023.</w:t>
      </w:r>
    </w:p>
    <w:p>
      <w:r>
        <w:rPr>
          <w:b/>
        </w:rPr>
        <w:t>E. 3.2</w:t>
      </w:r>
    </w:p>
    <w:p>
      <w:r>
        <w:t>Aux termes de l’art. 59 CPC, le tribunal n’entre en matière que sur les demandes et les requêtes qui satisfont aux conditions de recevabilité de l’action (al. 1), lesquelles comprennent la compétence à raison de la matière et du lieu de l’autorité saisie (al. 2 let. b), le tribunal examinant d’office si les conditions de recevabilité sont réalisées (art. 60 CPC). L'existence d'une autorisation de procéder valable est une condition de recevabilité de la demande, que le tribunal saisi de la cause doit examiner d'office conformément à l'art. 60 CPC (ATF 146 III 185 consid. 4.4.2 ; 140 III 70 consid. 5, 227 consid. 3.2 ; 139 III 273 consid. 2.1). Le tribunal doit notamment vérifier que l'autorisation de procéder porte sur le même objet du litige et désigne les mêmes parties (TF 4A_266/2016 du 25 juillet 2016 consid. 3 ; 4A_482/2015 du 7 janvier 2016 consid. 2.1 in fine , publié in RSPC 2016 p. 317). En effet, sous réserve de modifications autorisées, il doit y avoir identité entre les parties à la procédure de conciliation et celles à la procédure au fond (cf. TF 4A_266/2016 précité consid. 3 ; TF 4A_560/2015 du 20 mai 2016 consid. 4.1.2 et 4.1.3 in fine ; Hohl, Procédure civile, Tome I, 2 e éd. 2016, p. 110 n. 591). Si l'autorisation de procéder ne désigne pas l'une ou l'autre des parties qui sont citées comme défenderesses dans la demande, elle ne permet pas d'ouvrir action contre elles, de sorte qu'une condition de recevabilité de la demande fait défaut (cf. TF 4A_482/2015 précité consid. 2.2 ; sur le tout : TF 5A_741/2020 du 12 avril 2021 consid. 5.2.1).</w:t>
      </w:r>
    </w:p>
    <w:p>
      <w:r>
        <w:rPr>
          <w:b/>
        </w:rPr>
        <w:t>E. 3.3</w:t>
      </w:r>
    </w:p>
    <w:p>
      <w:r>
        <w:t>En l’espèce, la demande déposée le 10 novembre 2023 par le recourant désigne sans ambiguïté G.________ comme partie défenderesse. A la lecture de l'autorisation de procéder, on constate que, dans la procédure de conciliation, cette entité n'est que la représentante d’F.________, qui apparaît du reste comme la propriétaire et bailleresse sur le contrat de bail la liant au recourant, G.________ figurant comme représentante de l’intimée. Ce constat – qui est celui des premiers juges – est correct, si bien que l'on ne discerne aucune constatation inexacte des faits. Contrairement à ce que soutient le recourant, on est bien au-delà d'une simple inexactitude de pure forme. Le recourant a requis une autorisation de procéder contre sa bailleresse pour, par la suite, diriger sa demande contre la représentante de celle-ci. Cette différence ne pouvait pas échapper au recourant et ne peut pas être imputée à la décision de l’intimée de se faire représenter par G.________ puisque l’autorisation de procéder mentionne expressément F.________ en qualité de partie défenderesse et G.________ en qualité de représentante de celle-ci. De même, le recourant ne pouvait pas ignorer que c’est F.________ qui figurait en qualité de bailleresse dans le contrat de bail sur lequel il entendait fonder sa prétention en justice. On ne discerne pas davantage de violation de l’art. 204 al. 4 CPC.</w:t>
      </w:r>
    </w:p>
    <w:p>
      <w:r>
        <w:rPr>
          <w:b/>
        </w:rPr>
        <w:t>E. 4.1</w:t>
      </w:r>
    </w:p>
    <w:p>
      <w:r>
        <w:t>En définitive, le recours, manifestement infondé (art. 322 al. 1 in fine CPC), doit être rejeté et la décision du 12 décembre 2023 confirmée.</w:t>
      </w:r>
    </w:p>
    <w:p>
      <w:r>
        <w:rPr>
          <w:b/>
        </w:rPr>
        <w:t>E. 4.2</w:t>
      </w:r>
    </w:p>
    <w:p>
      <w:r>
        <w:t>Les frais judiciaires de deuxième instance, arrêtés à 100 fr. (art. 69 al. 1 et 70 al. 3 TJFC [tarif des frais judiciaires civils du 28 septembre 2010 ; BLV 270.11.5]), sont mis à la charge du recourant, qui succombe (art. 106 al. 1 CPC). Il n’y a pas lieu à l’allocation de dépens, l’intimée n’ayant pas été invitée à déposer une réponse.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M.________. IV. L’arrêt est exécutoire. La présidente :               Le greffier : Du L'arrêt qui précède, dont la rédaction a été approuvée à huis clos, est notifié à : ‑ M. M.________, ‑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