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856 vom 25. November 2024</w:t>
      </w:r>
    </w:p>
    <w:p>
      <w:r>
        <w:t>VD Tribunal cantonal, 2024-11-25, FR</w:t>
      </w:r>
    </w:p>
    <w:p>
      <w:r>
        <w:rPr>
          <w:b/>
        </w:rPr>
        <w:t xml:space="preserve">Quelle: </w:t>
      </w:r>
      <w:r>
        <w:t>https://mcp.opencaselaw.ch/entscheid/vd_findinfo_HC___2024___856</w:t>
      </w:r>
    </w:p>
    <w:p>
      <w:r>
        <w:t>FR: VD_FINDINFO HC / 2024 / 856 du 25 novembre 2024</w:t>
      </w:r>
    </w:p>
    <w:p>
      <w:r>
        <w:t>IT: VD_FINDINFO HC / 2024 / 856 del 25 novembre 2024</w:t>
      </w:r>
    </w:p>
    <w:p>
      <w:pPr>
        <w:pStyle w:val="Heading2"/>
      </w:pPr>
      <w:r>
        <w:t>Regeste</w:t>
      </w:r>
    </w:p>
    <w:p>
      <w:r>
        <w:t>DROIT D'ÊTRE ENTENDU, PROTECTION DE LA PERSONNALITÉ, REJET DE LA DEMANDE, MOTIVATION DE LA DÉCISION, MOTIVATION DE LA DEMANDE | 28 CC, 29 al. 2 Cst., 261 al. 1 CPC (CH), 311 al. 1 CPC (CH)</w:t>
      </w:r>
    </w:p>
    <w:p>
      <w:pPr>
        <w:pStyle w:val="Heading2"/>
      </w:pPr>
      <w:r>
        <w:t>Erwägungen</w:t>
      </w:r>
    </w:p>
    <w:p>
      <w:r>
        <w:rPr>
          <w:b/>
        </w:rPr>
        <w:t>E. 1</w:t>
      </w:r>
    </w:p>
    <w:p>
      <w:r>
        <w:t>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1.1.1</w:t>
      </w:r>
    </w:p>
    <w:p>
      <w:r>
        <w:t>La voie de l’appel est ouverte contre les ordonnances de mesures provisionnelles (art. 308 al.</w:t>
      </w:r>
    </w:p>
    <w:p>
      <w:r>
        <w:rPr>
          <w:b/>
        </w:rPr>
        <w:t>E. 1.1.2</w:t>
      </w:r>
    </w:p>
    <w:p>
      <w:r>
        <w:t>En l’espèce, l’appel a été formé en temps utile par une partie qui a un intérêt digne de protection (art. 59 al. 2 let. a CPC), contre une ordonnance de mesures provisionnelles portant sur des conclusions de nature non patrimoniale dans leur ensemble (cf. ATF 127 III 481 consid. 1a, JdT 2002 I 426 ; TF 5A_612/2012 du 10 septembre 2012 consid. 1 ; TF 5A_198/2019 du 29 mars 2019 consid. 3), soit une décision contre laquelle la voie de l’appel est ouverte.</w:t>
      </w:r>
    </w:p>
    <w:p>
      <w:r>
        <w:rPr>
          <w:b/>
        </w:rPr>
        <w:t>E. 1.2.1.1</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24 février 2024 consid. 5.1 et les réf. citées). Si la motivation de l'appel est identique aux moyens qui avaient déjà été présentés en première instance, avant la reddition de la décision attaquée, ou si elle ne contient que des critiques toutes générales de la décision entreprise ou encore si elle ne fait que renvoyer aux moyens soulevés en première instance, elle ne satisfait pas aux exigences de l'art. 311 al. 1 CPC et l'instance d'appel ne peut entrer en matière (parmi d’autres : TF 4A_463/2023 du 24 avril 2024 consid. 4.1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et les réf. citées).</w:t>
      </w:r>
    </w:p>
    <w:p>
      <w:r>
        <w:rPr>
          <w:b/>
        </w:rPr>
        <w:t>E. 1.2.1.2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1.2.2</w:t>
      </w:r>
    </w:p>
    <w:p>
      <w:r>
        <w:t>En l’espèce, il convient d’observer d’emblée que la première juge a considéré que, aucune des conditions de l’art. 261 CPC n’étant remplie, la requête de mesures provisionnelles déposée par l’appelant devait être rejetée. Or, le mémoire d’appel ne contient que quelques passages au sujet de l’atteinte qu’aurait subi l’appelant ; celui-ci ne prétend nullement que les autres conditions de l’art. 261 CPC seraient réalisées. La recevabilité de l’appel, quant à sa motivation, est dès lors douteuse. Cette question peut toutefois demeurer ouverte, l’appel devant de toute manière être rejeté pour les motifs qui seront exposés ci-après (cf. infra consid. 3 à 7).</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4A_536/2017 du 3 juillet 2018 consid. 3.2). Cette jurisprudence ne remet pas en cause la liberté conférée aux juges d'admettre l'appel en s'appuyant sur un argument non explicitement discuté par les parties (TF 4A_313/2019 du 19 mars 2020 consid. 3).</w:t>
      </w:r>
    </w:p>
    <w:p>
      <w:r>
        <w:rPr>
          <w:b/>
        </w:rPr>
        <w:t>E. 2.2.1</w:t>
      </w:r>
    </w:p>
    <w:p>
      <w:r>
        <w:t>Selon l'art. 317 al. 1 CPC, les faits et moyens de preuve nouveaux ne sont pris en compte au stade de l'appel que s'ils sont produits sans retard (let. a) et ne pouvaient pas l'être devant l’autorité de première instance bien que la partie qui s'en prévaut ait fait preuve de la diligence requise (let. b), ces deux conditions étant cumulatives (ATF 144 III 349 consid. 4.2.1 ; TF 5A_146/2023 du 23 mai 2023 consid. 6.2.3.1).</w:t>
      </w:r>
    </w:p>
    <w:p>
      <w:r>
        <w:rPr>
          <w:b/>
        </w:rPr>
        <w:t>E. 2.2.2</w:t>
      </w:r>
    </w:p>
    <w:p>
      <w:r>
        <w:t>En l’espèce, l’appelant allègue plusieurs faits, qu’il affirme librement et qui ne résultent pas de la décision entreprise. Dès lors qu’il ne les accompagne pas d’un grief de constatation inexacte des faits, respectivement n’expose pas en quoi ils seraient nouveaux et admissibles au vu de l’art. 317 CPC, ces faits sont irrecevables.</w:t>
      </w:r>
    </w:p>
    <w:p>
      <w:r>
        <w:rPr>
          <w:b/>
        </w:rPr>
        <w:t>E. 3.1</w:t>
      </w:r>
    </w:p>
    <w:p>
      <w:r>
        <w:t>L’appelant fait valoir que la motivation de l’ordonnance entreprise serait déficiente. Il semble en particulier reprocher l’absence d’examen du respect des dispositions de la LPD (Loi fédérale sur la protection des données du 25 septembre 2020 ; RS 235.1).</w:t>
      </w:r>
    </w:p>
    <w:p>
      <w:r>
        <w:rPr>
          <w:b/>
        </w:rPr>
        <w:t>E. 3.2.1</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126 I 15 consid. 2 et les réf. citées ; TF 5A_305/2022 du 5 juillet 2023 consid. 3.1) et avec un plein pouvoir d’examen (cf. ATF 135 I 279 consid. 2.2, JdT 2010 I 255 ; ATF 127 III 193 consid. 3 et la jurisprudence citée ; TF 5A_305/2022 précité consid. 3.1).</w:t>
      </w:r>
    </w:p>
    <w:p>
      <w:r>
        <w:rPr>
          <w:b/>
        </w:rPr>
        <w:t>E. 3.2.2</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citées, JdT 2017 II 359 ; TF 4A_524/2023 du 1 er juillet 2024 consid. 4.1 ; TF 5A_903/2023 du 31 janvier 2024 consid. 5.1.2). Dès lors que l'on peut discerner les motifs qui ont guidé la décision de l'autorité, le droit à une décision motivée est respecté même si la motivation présentée est erronée (ATF 141 V 557 consid. 3.2.1 et les réf. citées ; TF 5A_788/2022 du 18 janvier 2024 consid. 3.1).</w:t>
      </w:r>
    </w:p>
    <w:p>
      <w:r>
        <w:rPr>
          <w:b/>
        </w:rPr>
        <w:t>E. 3.2.3</w:t>
      </w:r>
    </w:p>
    <w:p>
      <w:r>
        <w:t>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5A_210/2023 précité consid. 3.4).</w:t>
      </w:r>
    </w:p>
    <w:p>
      <w:r>
        <w:rPr>
          <w:b/>
        </w:rPr>
        <w:t>E. 3.3</w:t>
      </w:r>
    </w:p>
    <w:p>
      <w:r>
        <w:t>En l’occurrence, la motivation du grief est confuse. A supposer recevable, le grief serait en tout état de cause rejeté. En effet, il ressort clairement de l’ordonnance attaquée qu’aucune des conditions de l’art. 261 CPC n’était remplie, de sorte que la première juge ne pouvait pas admettre la requête déposée par l’appelant le 11 décembre 2023. S’agissant d’une requête de mesures provisionnelles, un examen de la cause à la lumière de la LPD n’était alors pas pertinent. Il ne peut dès lors pas être reproché à la présidente de ne pas avoir procédé à un tel examen. Le grief que l’appelant tente de tirer de la LPD est au demeurant examiné ci-après ( infra consid. 6). Dans ces conditions, on ne saurait admettre une violation du droit d’être entendu de l’appelant justifiant un renvoi de la cause à l’autorité de première instance.</w:t>
      </w:r>
    </w:p>
    <w:p>
      <w:r>
        <w:rPr>
          <w:b/>
        </w:rPr>
        <w:t>E. 4</w:t>
      </w:r>
    </w:p>
    <w:p>
      <w:r>
        <w:t>L’appelant se plaint d’une constatation erronée des faits. Il semble invoquer que l’intimée N.________ aurait agi en dehors du cadre de son mandat, lequel subordonnerait, selon une ordonnance de mesures superprovisionnelles du 7 juillet 2023, l’intervention de la médiatrice intimée à l’accord des deux parents de R.________ et T.________. En l’espèce, les allégations de l’appelant relatives à l’ordonnance de mesures superprovisionnelles sont irrecevables (cf. supra consid. 2.2.2). Quoiqu’il en soit, l’ordonnance de mesures provisionnelles du 11 juillet 2023 ôte manifestement toute portée aux mesures superprovisionnelles qui auraient été préalablement prononcées. Or, l’ordonnance de mesures provisionnelles précitée ne subordonne pas l’intervention de l’intimée N.________ à la volonté de l’appelant et de son épouse. Une telle réserve ne ressort du reste aucunement du dossier. Le grief, manifestement infondé, est rejeté.</w:t>
      </w:r>
    </w:p>
    <w:p>
      <w:r>
        <w:rPr>
          <w:b/>
        </w:rPr>
        <w:t>E. 5.1</w:t>
      </w:r>
    </w:p>
    <w:p>
      <w:r>
        <w:t>Dans une explication également confuse, l'appelant fait valoir qu’il aurait subi une atteinte à sa personnalité car l’intimée N.________ l’a contacté une fois après 19 heures, respectivement car son numéro de téléphone a été communiqué à celle-ci sans qu’il ait donné son accord. Il semble en outre considérer que la démarche ne poursuivait pas l’intérêt de ses enfants R.________ et T.________.</w:t>
      </w:r>
    </w:p>
    <w:p>
      <w:r>
        <w:rPr>
          <w:b/>
        </w:rPr>
        <w:t>E. 5.2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Code civil I, 2 e éd., Bâle 2024, nn. 67 ss ad art. 28 CC et les réf. citées ; cf., parmi d’autres, CACI 14 octobre 2024/464 consid. 3.1.2).</w:t>
      </w:r>
    </w:p>
    <w:p>
      <w:r>
        <w:rPr>
          <w:b/>
        </w:rPr>
        <w:t>E. 5.3</w:t>
      </w:r>
    </w:p>
    <w:p>
      <w:r>
        <w:t>En l’espèce, l’appelant n’indique pas en quoi les faits litigieux dépasseraient, selon une échelle de valeurs objective, le seuil de tolérance qu’on est en droit d’attendre de toute personne vivant en société. Il ne rend ainsi l’atteinte aucunement vraisemblable. Au surplus, il se contente d’opposer son appréciation à celle de la première juge s’agissant de l’intérêt prépondérant de R.________ et T.________. Le moyen est, à cet égard, irrecevable. Cela étant, et quand bien même l’appelant aurait été atteint dans sa personnalité, il y a lieu de confirmer que la démarche servait l’intérêt prépondérant de R.________ et T.________ à revoir leur père, de sorte qu’elle était justifiée. En tant qu’il est recevable, le grief est infondé.</w:t>
      </w:r>
    </w:p>
    <w:p>
      <w:r>
        <w:rPr>
          <w:b/>
        </w:rPr>
        <w:t>E. 6</w:t>
      </w:r>
    </w:p>
    <w:p>
      <w:r>
        <w:t>L’appelant se prévaut d’une violation de la LPD. En l’occurrence, il faut tout d’abord rappeler qu’au stade des mesures provisionnelles, l’examen de l’art. 261 CPC prévaut. Pour le reste, l’appelant ne rend pas vraisemblable qu’une violation de la LPD aurait eu lieu. Il ne se repose d’ailleurs sur aucune norme précise et invoque cette loi de manière très générale. Pour peu qu’il soit recevable, le moyen est infondé.</w:t>
      </w:r>
    </w:p>
    <w:p>
      <w:r>
        <w:rPr>
          <w:b/>
        </w:rPr>
        <w:t>E. 7.1</w:t>
      </w:r>
    </w:p>
    <w:p>
      <w:r>
        <w:t>L’appelant indique encore que l’autorité précédente n’a pas déterminé quelle personne, entre Y.________ et Me Z.________, a communiqué son numéro de téléphone à l’intimée N.________, ce qui justifierait selon lui un renvoi de la cause.</w:t>
      </w:r>
    </w:p>
    <w:p>
      <w:r>
        <w:rPr>
          <w:b/>
        </w:rPr>
        <w:t>E. 7.2</w:t>
      </w:r>
    </w:p>
    <w:p>
      <w:r>
        <w:t>A teneur de l'art. 318 CPC, l'instance d'appel peut, notamment, renvoyer la cause à la première instance si un élément essentiel de la demande n'a pas été examiné (art. 318 al. 1 let. c ch. 1 CPC) ou si l'état de fait doit être complété sur des points essentiels (art. 318 al. 1 let. c ch. 2 CPC).</w:t>
      </w:r>
    </w:p>
    <w:p>
      <w:r>
        <w:rPr>
          <w:b/>
        </w:rPr>
        <w:t>E. 7.3</w:t>
      </w:r>
    </w:p>
    <w:p>
      <w:r>
        <w:t>En l’espèce, les conditions de l’art. 261 CPC n’étant pas remplies, et en particulier à défaut d’atteinte subie par l’appelant (cf. notamment supra consid. 5.3), l’identité la personne ayant communiqué le numéro de téléphone de celui-ci à l’intimée Y.________ ne constitue manifestement pas un élément essentiel justifiant un renvoi de la cause à l’autorité de première instance. Le grief doit être rejeté.</w:t>
      </w:r>
    </w:p>
    <w:p>
      <w:r>
        <w:rPr>
          <w:b/>
        </w:rPr>
        <w:t>E. 8.1</w:t>
      </w:r>
    </w:p>
    <w:p>
      <w:r>
        <w:t>En définitive, l’appel, manifestement mal fondé, doit être rejeté dans la mesure de sa recevabilité (art. 312 al. 1 in fine CPC) et l’ordonnance entreprise confirmée.</w:t>
      </w:r>
    </w:p>
    <w:p>
      <w:r>
        <w:rPr>
          <w:b/>
        </w:rPr>
        <w:t>E. 8.2</w:t>
      </w:r>
    </w:p>
    <w:p>
      <w:r>
        <w:t>Les frais judiciaires de deuxième instance, arrêtés à 600 fr., sont mis à la charge de l’appelant qui succombe (art. 106 al. 1 CPC) et qui en a déjà fait l’avance. Les intimées n’ayant pas été invitées à se déterminer, il n’y a pas lieu à l’allocation de dépens. Par ces motifs, la Juge unique de la Cour d’appel civile prononce : I. L’appel est rejeté dans la mesure de sa recevabilité. II. L’ordonnance est confirmée. III. Les frais judiciaires de deuxième instance, arrêtés à 600 fr. (six cents francs), sont mis à la charge de l’appelant X.________. IV. L’arrêt est exécutoire. La juge unique :               La greffière : Du Le présent arrêt, dont la rédaction a été approuvée à huis clos, est notifié en expédition complète à : ‑ M. X.________, ‑ Me Z.________, ‑ Mme Y.________, ‑ Mme N.________,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