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763 vom 18. September 2024</w:t>
      </w:r>
    </w:p>
    <w:p>
      <w:r>
        <w:t>VD Tribunal cantonal, 2024-09-18, FR</w:t>
      </w:r>
    </w:p>
    <w:p>
      <w:r>
        <w:rPr>
          <w:b/>
        </w:rPr>
        <w:t xml:space="preserve">Quelle: </w:t>
      </w:r>
      <w:r>
        <w:t>https://mcp.opencaselaw.ch/entscheid/vd_findinfo_HC___2024___763</w:t>
      </w:r>
    </w:p>
    <w:p>
      <w:r>
        <w:t>FR: VD_FINDINFO HC / 2024 / 763 du 18 septembre 2024</w:t>
      </w:r>
    </w:p>
    <w:p>
      <w:r>
        <w:t>IT: VD_FINDINFO HC / 2024 / 763 del 18 settembre 2024</w:t>
      </w:r>
    </w:p>
    <w:p>
      <w:pPr>
        <w:pStyle w:val="Heading2"/>
      </w:pPr>
      <w:r>
        <w:t>Regeste</w:t>
      </w:r>
    </w:p>
    <w:p>
      <w:r>
        <w:t>SOUS-LOCATION, REJET DE LA DEMANDE, BAIL À LOYER | 262 CO</w:t>
      </w:r>
    </w:p>
    <w:p>
      <w:pPr>
        <w:pStyle w:val="Heading2"/>
      </w:pPr>
      <w:r>
        <w:t>Erwägungen</w:t>
      </w:r>
    </w:p>
    <w:p>
      <w:r>
        <w:rPr>
          <w:b/>
        </w:rPr>
        <w:t>E. 5.1</w:t>
      </w:r>
    </w:p>
    <w:p>
      <w:r>
        <w:t>Au vu de ce qui précède, le recours, manifestement mal fondé, est rejeté en application de l’art. 322 al. 1 in fine CPC, le jugement étant confirmé.</w:t>
      </w:r>
    </w:p>
    <w:p>
      <w:r>
        <w:rPr>
          <w:b/>
        </w:rPr>
        <w:t>E. 5.2</w:t>
      </w:r>
    </w:p>
    <w:p>
      <w:r>
        <w:t>Les frais judiciaires de deuxième instance, arrêtés à 200 fr. (69 al. 1 TFJC [tarif des frais judiciaires civils du 28 septembre 2010 ; BLV 270.11.5]), sont mis à la charge de la recourante qui succombe (art. 106 al. 1 CPC). Enfin, il n’y a pas lieu d’allouer de dépens, les intimés n’ayant pas été invités à se déterminer sur le recours. Par ces motifs, la Chambre des recours civile du Tribunal cantonal, en application de l'art. 322 al. 1 CPC, prononce : I. Le recours est rejeté. II. Le jugement est confirmé. III. Les frais judiciaires de deuxième instance, arrêtés à 200 fr. (deux cents francs) sont mis à la charge de la recourante F.________. IV. L’arrêt est exécutoire. La vice-présidente : La greffière : Du L’arrêt qui précède, dont la rédaction a été approuvée à huis clos, est notifié à : ‑ Me François Bellanger (pour F.________), ‑ Me Pascal Nicollier (pour G.________), - T.________.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