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13 vom 19. Januar 2024</w:t>
      </w:r>
    </w:p>
    <w:p>
      <w:r>
        <w:t>VD Tribunal cantonal, 2024-01-19, FR</w:t>
      </w:r>
    </w:p>
    <w:p>
      <w:r>
        <w:rPr>
          <w:b/>
        </w:rPr>
        <w:t xml:space="preserve">Quelle: </w:t>
      </w:r>
      <w:r>
        <w:t>https://mcp.opencaselaw.ch/entscheid/vd_findinfo_HC___2024___13</w:t>
      </w:r>
    </w:p>
    <w:p>
      <w:r>
        <w:t>FR: VD_FINDINFO HC / 2024 / 13 du 19 janvier 2024</w:t>
      </w:r>
    </w:p>
    <w:p>
      <w:r>
        <w:t>IT: VD_FINDINFO HC / 2024 / 13 del 19 gennaio 2024</w:t>
      </w:r>
    </w:p>
    <w:p>
      <w:pPr>
        <w:pStyle w:val="Heading2"/>
      </w:pPr>
      <w:r>
        <w:t>Regeste</w:t>
      </w:r>
    </w:p>
    <w:p>
      <w:r>
        <w:t>DÉCISION DE RENVOI, FRAIS JUDICIAIRES, DÉPENS, TRIBUNAL FÉDÉRAL | 106 CPC</w:t>
      </w:r>
    </w:p>
    <w:p>
      <w:pPr>
        <w:pStyle w:val="Heading2"/>
      </w:pPr>
      <w:r>
        <w:t>Erwägungen</w:t>
      </w:r>
    </w:p>
    <w:p>
      <w:r>
        <w:rPr>
          <w:b/>
        </w:rPr>
        <w:t>E. 1.1</w:t>
      </w:r>
    </w:p>
    <w:p>
      <w:r>
        <w:t>L'autorité cantonale à laquelle une affaire est renvoyée est tenue de fonder sa nouvelle décision sur les considérants de droit de l'arrêt du Tribunal fédéral (ATF 143 IV 214 consid. 5.2.1 ; ATF 135 III 334 consid. 2 ; TF 5A_756/2023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ATF 131 III 91 consid. 5.2 ; TF 5A_978/2022 du 1 er juin 2023 consid. 2.1 et les réf. citées).</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1.3</w:t>
      </w:r>
    </w:p>
    <w:p>
      <w:r>
        <w:t>En l’espèce, les parties ont été interpellées et se sont déterminées sur l’arrêt de renvoi, de sorte que leur droit d’être entendues a été respecté.</w:t>
      </w:r>
    </w:p>
    <w:p>
      <w:r>
        <w:rPr>
          <w:b/>
        </w:rPr>
        <w:t>E. 2.1</w:t>
      </w:r>
    </w:p>
    <w:p>
      <w:r>
        <w:t>Le Tribunal fédéral a renvoyé la cause au Juge de céans pour qu’il statue sur les frais et dépens de la procédure cantonale.</w:t>
      </w:r>
    </w:p>
    <w:p>
      <w:r>
        <w:rPr>
          <w:b/>
        </w:rPr>
        <w:t>E. 2.2</w:t>
      </w:r>
    </w:p>
    <w:p>
      <w:r>
        <w:t>Les frais – qui comprennent les frais judiciaires et les dépens (art. 95 al. 1 CPC) – sont fixés et répartis d’office (art. 105 CPC [Code de procédure civile du 19 décembre 2008 ; RS 272),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 voir également TF 4A_557/2021 du 7 juin 2022 consid. 7.1 ; TF 5A_140/2019 du 5 juillet 2019 consid. 5.1.1). En règle générale, la partie succombante (art. 106 al. 1 CPC) doit verser à la partie victorieuse tous les frais nécessaires causés par le litige (art. 37 al. 2 CDPJ [Code de droit privé judiciaire vaudois du 12 janvier 2010 ; BLV 211.02]).</w:t>
      </w:r>
    </w:p>
    <w:p>
      <w:r>
        <w:rPr>
          <w:b/>
        </w:rPr>
        <w:t>E. 2.3</w:t>
      </w:r>
    </w:p>
    <w:p>
      <w:r>
        <w:t>En l’espèce, le jugement d’une cause renvoyée ensuite d’un arrêt du Tribunal fédéral ne donne pas lieu à perception d’un nouvel émolument forfaitaire de décision (art. 5 TFJC [tarif des frais judiciaires civils du 28 septembre 2010 ; BLV 270.11.5]). Partant, les frais judiciaires de deuxième instance à répartir s’élèvent à 5'000 fr., tels qu’arrêtés dans l’arrêt du 31 mars 2022, étant précisé que ce montant n’est pas contesté par les parties. Dans l’arrêt précité, ces frais ont été répartis par moitié entre les parties compte tenu de leurs conclusions respectives et du résultat de l’appel. Cette répartition peut être confirmée. Dans l’ensemble du litige des parties, qui concernait la jouissance du logement de vacances, la garde des enfants et les contributions d’entretien, les modifications somme toute marginales apportées par le Tribunal fédéral aux pensions arrêtées en deuxième instance ne justifie pas de revenir sur la répartition des frais qui a été décidée le 31 mars 2022. Contrairement à ce que soutient l’appelant, il n’y a pas lieu de suivre la répartition des frais ressortant de l’arrêt fédéral, dès lors que cette autorité n’a pas examiné les mêmes questions que le Juge de céans, celui-ci ayant également dû se pencher sur la garde des enfants et la jouissance du logement de vacances. Partant, les frais judiciaires de deuxième instance seront répartis par moitié entre les parties. La restitution de l’avance de frais par 100 fr. sera également ordonnée, comme prévu dans l’arrêt du 31 mars 2022. Concernant les dépens, tant l’appelant que l’appelante s’accordent sur leur compensation dans leurs déterminations précitées. Partant, et compte tenu de la répartition qui précède s’agissant des frais judiciaires, les dépens sont compensés. Il est précisé qu’il n’y a pas lieu de revenir sur les frais judiciaires et dépens de première instance, dès lors que l’ordonnance de mesures protectrices de l’union conjugale du 30 avril 2021 a été rendu sans frais ni dépens. Par ces motifs, le Juge unique de la Cour d’appel civile prononce : I. Les frais judiciaires de deuxième instance, arrêtés à 5'000 fr. (cinq mille francs), sont mis à la charge de l’appelant D.B.________ par 2'500 fr. (deux mille cinq cents francs) et à la charge de l’appelante E.B.________ par 2'500 fr. (deux mille cinq cents francs). II. Les dépens de deuxième instance sont compensés. III. L’appelante E.B.________ doit verser à l’appelant D.B.________ la somme de 100 fr. (cent francs) à titre de restitution de l’avance de frais. IV. L’arrêt est exécutoire. Le juge unique :               La greffière : Du Le présent arrêt, dont la rédaction a été approuvée à huis clos, est notifié à : ‑ Me Virginie Jordan (pour D.B.________), ‑ Me Axelle Prior (pour E.B.________), et communiqué, par l'envoi de photocopies, à : ‑ Madame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