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526 vom 2. August 2023</w:t>
      </w:r>
    </w:p>
    <w:p>
      <w:r>
        <w:t>VD Tribunal cantonal, 2023-08-02, FR</w:t>
      </w:r>
    </w:p>
    <w:p>
      <w:r>
        <w:rPr>
          <w:b/>
        </w:rPr>
        <w:t xml:space="preserve">Quelle: </w:t>
      </w:r>
      <w:r>
        <w:t>https://mcp.opencaselaw.ch/entscheid/vd_findinfo_HC___2023___526</w:t>
      </w:r>
    </w:p>
    <w:p>
      <w:r>
        <w:t>FR: VD_FINDINFO HC / 2023 / 526 du 2 août 2023</w:t>
      </w:r>
    </w:p>
    <w:p>
      <w:r>
        <w:t>IT: VD_FINDINFO HC / 2023 / 526 del 2 agosto 2023</w:t>
      </w:r>
    </w:p>
    <w:p>
      <w:pPr>
        <w:pStyle w:val="Heading2"/>
      </w:pPr>
      <w:r>
        <w:t>Regeste</w:t>
      </w:r>
    </w:p>
    <w:p>
      <w:r>
        <w:t>DROIT DE GARDE, EFFET SUSPENSIF | 315 al. 4 let. b CPC (CH), 315 al. 5 CPC (CH)</w:t>
      </w:r>
    </w:p>
    <w:p>
      <w:pPr>
        <w:pStyle w:val="Heading2"/>
      </w:pPr>
      <w:r>
        <w:t>Erwägungen</w:t>
      </w:r>
    </w:p>
    <w:p>
      <w:r>
        <w:rPr>
          <w:b/>
        </w:rPr>
        <w:t>E. 2</w:t>
      </w:r>
    </w:p>
    <w:p>
      <w:r>
        <w:t>août 2023 ________________________________ Composition :               M. Oulevey , juge unique Greffière :              Mme Tedeschi ***** Art. 315 al. 4 let. b et al. 5 CPC Statuant sur la requête présentée par A.K.________ , à [...], requérant, tendant à l’octroi de l’effet suspensif à l’appel qu’il a interjeté contre l’ordonnance de mesures protectrices de l’union conjugale rendue le 14 juillet 2023 par le Président du Tribunal civil de l’arrondissement de Lausanne dans la cause le divisant d’avec B.K.________ , à [...], intimée, le Juge unique de la Cour d’appel civile du Tribunal cantonal considère : En fait et en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