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541 vom 1. Juli 2022</w:t>
      </w:r>
    </w:p>
    <w:p>
      <w:r>
        <w:t>VD Tribunal cantonal, 2022-07-01, FR</w:t>
      </w:r>
    </w:p>
    <w:p>
      <w:r>
        <w:rPr>
          <w:b/>
        </w:rPr>
        <w:t xml:space="preserve">Quelle: </w:t>
      </w:r>
      <w:r>
        <w:t>https://mcp.opencaselaw.ch/entscheid/vd_findinfo_HC___2022___541</w:t>
      </w:r>
    </w:p>
    <w:p>
      <w:r>
        <w:t>FR: VD_FINDINFO HC / 2022 / 541 du 1 juillet 2022</w:t>
      </w:r>
    </w:p>
    <w:p>
      <w:r>
        <w:t>IT: VD_FINDINFO HC / 2022 / 541 del 1 luglio 2022</w:t>
      </w:r>
    </w:p>
    <w:p>
      <w:pPr>
        <w:pStyle w:val="Heading2"/>
      </w:pPr>
      <w:r>
        <w:t>Regeste</w:t>
      </w:r>
    </w:p>
    <w:p>
      <w:r>
        <w:t>LÉGITIMATION ACTIVE ET PASSIVE, MESURE PROVISIONNELLE, ACTION EN REVENDICATION{DROITS RÉELS}, ADMISSION DE LA DEMANDE, DÉCISION DE RENVOI | 311 CPC (CH), 55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dans les affaires patrimoniales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w:t>
      </w:r>
    </w:p>
    <w:p>
      <w:r>
        <w:rPr>
          <w:b/>
        </w:rPr>
        <w:t>E. 1.2</w:t>
      </w:r>
    </w:p>
    <w:p>
      <w:r>
        <w:t>Formé en temps utile par une partie qui a un intérêt digne de protection (art. 59 al.</w:t>
      </w:r>
    </w:p>
    <w:p>
      <w:r>
        <w:rPr>
          <w:b/>
        </w:rPr>
        <w:t>E. 2</w:t>
      </w:r>
    </w:p>
    <w:p>
      <w:r>
        <w:t>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En matière de mesures provisionnelles (art. 261 CPC), la cognition du juge est limitée à la simple vraisemblance des faits et à un examen sommaire du droit, en se fondant sur les moyens de preuve immédiatement disponibles (ATF 139 III 86 consid. 4.2 ; ATF 138 III 636 consid. 4.3.2).</w:t>
      </w:r>
    </w:p>
    <w:p>
      <w:r>
        <w:rPr>
          <w:b/>
        </w:rPr>
        <w:t>E. 2.2.2</w:t>
      </w:r>
    </w:p>
    <w:p>
      <w:r>
        <w:t>Le présent litige qui porte sur une action en revendication est régi par la maxime des débats (art. 55 al. 1 CPC).</w:t>
      </w:r>
    </w:p>
    <w:p>
      <w:r>
        <w:rPr>
          <w:b/>
        </w:rPr>
        <w:t>E. 2.3.1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2.3.2</w:t>
      </w:r>
    </w:p>
    <w:p>
      <w:r>
        <w:t>Outre les pièces de forme produites par l’appelante, la requête de récusation du 17 mars 2022 déposée contre le premier juge devant la Chambre patrimoniale cantonale, est recevable, dès lors qu’elle est postérieure à l’ordonnance attaquée et produite sans retard. Cela étant, elle n’est pas déterminante pour l’issue du litige. S’agissant de la pièce produite par l’intimée à l’appui de sa réponse, elle est également recevable dans la mesure où il s’agit d’un courrier du 7 avril 2022 adressé à l’intimée, soit postérieurement à l’ordonnance querellée, et produite sans retard. Il en a été tenu compte dans la mesure utile.</w:t>
      </w:r>
    </w:p>
    <w:p>
      <w:r>
        <w:rPr>
          <w:b/>
        </w:rPr>
        <w:t>E. 3.1</w:t>
      </w:r>
    </w:p>
    <w:p>
      <w:r>
        <w:t>L’appelante invoque en premier lieu une violation de son droit d’être entendue, le premier juge n’ayant pas instruit la question de la légitimation active de l’appelante avant de rendre sa décision.</w:t>
      </w:r>
    </w:p>
    <w:p>
      <w:r>
        <w:rPr>
          <w:b/>
        </w:rPr>
        <w:t>E. 3.2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w:t>
      </w:r>
    </w:p>
    <w:p>
      <w:r>
        <w:rPr>
          <w:b/>
        </w:rPr>
        <w:t>E. 3.3</w:t>
      </w:r>
    </w:p>
    <w:p>
      <w:r>
        <w:t>En l’espèce, contrairement à ce que soutient l’appelante, le premier juge a imparti un délai pour se déterminer sur la question de la légitimation active lors de l’audience du 10 novembre 2021. Certes, cette audience portait également sur le litige connexe qui oppose les parties concernant une hypothèque légale, mais le procès-verbal de l’audience précise que la question se pose pour les deux procédures. L’appelante a par ailleurs déposé des déterminations sur la question les 18 et 22 novembre 2021. L’intimée s’est également déterminée. Partant, on ne décèle pas de violation du droit d’être entendu, l’appelante ayant pu s’exprimer tant dans le délai imparti au 18 novembre 2021 que le 22 novembre suivant.</w:t>
      </w:r>
    </w:p>
    <w:p>
      <w:r>
        <w:rPr>
          <w:b/>
        </w:rPr>
        <w:t>E. 4.1</w:t>
      </w:r>
    </w:p>
    <w:p>
      <w:r>
        <w:t>L’appelante fait ensuite valoir une violation du principe de l’allégation et du fardeau de la contestation. Elle invoque que le premier juge serait lié par les allégués des parties et que son raisonnement prêterait le flanc à la critique dans la mesure où il s’écarterait des allégués admis en procédure par l’intimée concernant la relation contractuelle existante entre les parties. L’intimée n’aurait pas contesté la légitimation active de l’appelante jusqu’à ce que le premier juge attire son attention sur cette question lors de l’audience du 10 novembre 2021 et aurait ainsi considéré que l’appelante était sa partenaire contractuelle.</w:t>
      </w:r>
    </w:p>
    <w:p>
      <w:r>
        <w:rPr>
          <w:b/>
        </w:rPr>
        <w:t>E. 4.2</w:t>
      </w:r>
    </w:p>
    <w:p>
      <w:r>
        <w:t>Lorsque la maxime des débats est applicable,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 TF 4A_164/2021 du 21 décembre 2021 consid. 3.1 et les réf. citées ; TF 4A_537/2020 du 23 février 2021 consid. 3.3.1 et les réf. citées). Les faits expressément admis par la partie adverse – ou non suffisamment contestés (TF 5A_824/2018 du 5 mars 2019 consid. 4.3.2) – n'ont pas à être prouvés, sous réserve de la faculté laissée au juge par l'art. 153 al. 2 CPC de faire administrer d'office la preuve d'un fait non contesté lorsqu'il existe des motifs sérieux de douter de sa véracité (TF 4A_111/2019 du 23 juillet 2019 consid. 4.2.2). Le fait que la partie a ensuite cherché à contester le fait admis dans une phase ultérieure de la procédure ne suffit pas à faire naître un doute sérieux auprès du juge (TF 4A_386/2016 du 5 décembre 2016 consid. 4.3.1).</w:t>
      </w:r>
    </w:p>
    <w:p>
      <w:r>
        <w:rPr>
          <w:b/>
        </w:rPr>
        <w:t>E. 4.3</w:t>
      </w:r>
    </w:p>
    <w:p>
      <w:r>
        <w:t>En l’occurrence, l’appelante invoque à juste titre que l’intimée a admis les allégués 5, 10, 12 et 23 de sa requête du 29 septembre 2021, soit des allégués qui concernent la relation contractuelle existante entre les parties. L’intimée a du reste elle-même allégué dans ses déterminations du 8 novembre 2021 que le 18 décembre 2017, les parties avaient conclu un contrat d’entreprise à prix forfaitaire portant sur l’exécution des façades en pierre naturelle du nouveau Campus de l’I.________. Il n’existait donc pas de motifs sérieux de douter de la véracité des faits admis par l’intimée, au sens de l'art. 153 al. 2 CPC, concernant la relation contractuelle nouée entre l’appelante et l’intimée, puisque le juge s'est livré, alors même que son examen devait se limiter à la vraisemblance de la prétention (Bohnet, Commentaire romand, Code de procédure civile, 2 e éd., Bâle 2019, nn. 7-9 ad art. 261 CPC), à une longue exégèse pour tenter de reconstituer la volonté commune des parties en s'écartant des allégués admis. Le fait que l’intimée ait ensuite contesté avoir contracté avec l’appelante, une fois que son attention avait été attirée sur la question, ne devait pas non plus faire naître de doutes sérieux auprès du premier juge concernant les rapports contractuels entre les parties, dès lors que l’intimée avait admis dans ses déterminations, non pas un allégué mais plusieurs, sur les rapports contractuels. Le premier juge devait d’autant moins questionner ce fait que l’intimée l’avait elle-même allégué. Partant, le grief de l’appelante doit être admis.</w:t>
      </w:r>
    </w:p>
    <w:p>
      <w:r>
        <w:rPr>
          <w:b/>
        </w:rPr>
        <w:t>E. 5.1</w:t>
      </w:r>
    </w:p>
    <w:p>
      <w:r>
        <w:t>L’appelante fait encore valoir que le premier juge aurait retenu à tort qu’elle n’avait pas la légitimation active.</w:t>
      </w:r>
    </w:p>
    <w:p>
      <w:r>
        <w:rPr>
          <w:b/>
        </w:rPr>
        <w:t>E. 5.2</w:t>
      </w:r>
    </w:p>
    <w:p>
      <w:r>
        <w:t>Le défaut de légitimation active ou passive concerne le droit matériel et non la recevabilité de la demande. Il ne doit ainsi pas être confondu avec le défaut de capacité d’ester. 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4A_155/2017 du 12 octobre 2017 consid. 4.1, RSPC 2018 p. 19 ; TF 5A_398/2017 du 28 août 2017 consid. 4.1.3, SJ 2018 I 73 ; TF 5A_193/2017 du 27 mars 2017 consid. 3.2). La légitimation active est une condition de fond du droit exercé (ATF 142 III 782 consid. 3.1.4 ; ATF 130 III 417 consid. 3.1). Si le tribunal doit vérifier d'office l'existence de la légitimation active (art. 57 CPC), il ne le fait, dans les procès soumis à la maxime des débats (art. 55 al. 1 CPC), que dans le cadre des faits allégués en temps utile par les parties et prouvés (ATF 130 III 550 consid. 2 ; ATF 118 Ia 129 consid. 1 ; TF 4A_217/2017 du 4 août 2017 consid. 3.4.1). La légitimation active étant un fait implicite, elle ne doit être formellement alléguée et prouvée que si elle est contestée par le défendeur (TF 4A_243/2018 du 17 décembre 2018 consid. 4.2 ; TF 4A_404/2016 du 7 décembre 2016 consid. 2 ; TF 4A_283/2008 du 12 septembre 2008 consid. 6, non publié in ATF 134 III 541 ; sur le tout TF 4A_342/2020 du 29 juin 2021 consid. 4.1.2).</w:t>
      </w:r>
    </w:p>
    <w:p>
      <w:r>
        <w:rPr>
          <w:b/>
        </w:rPr>
        <w:t>E. 5.3</w:t>
      </w:r>
    </w:p>
    <w:p>
      <w:r>
        <w:t>Comme le relève l'ordonnance attaquée, le défaut de légitimation active entraîne le rejet de la demande et non son irrecevabilité, contrairement au défaut de qualité pour agir. Il s'agit d'un moyen de fond, plus précisément d'une objection (Bohnet, op. cit. , n. 94 ad art. 59 CPC). Il ne s'agit donc pas d'une condition de recevabilité à examiner d'office par le juge selon l'art. 60 CPC, contrairement à ce que semble laisser penser l'ordonnance entreprise. Néanmoins, l'ordonnance a raison lorsqu'elle rappelle que le juge doit statuer uniquement sur la base des faits allégués. En l'espèce, comme exposé ci-avant (consid. 3.3 supra ) et comme le soutient l'appelante, l'intimée a admis les allégués 5, 12 et 23 de la requête. Il en ressort donc que l'intimée admet avoir contracté avec l'appelante. Dans une cause régie par la maxime des débats comme en l’espèce (consid. 2.2.2 supra ) et dans la mesure où l’on ne se trouve pas dans une situation dans laquelle le juge aurait des motifs sérieux de douter de la véracité de faits non contestés, c'est à tort que le premier juge a nié, contre l'aveu de l'intimée, l'existence d'une relation contractuelle entre les parties et qu'il a pour ce motif dénié la légitimation active à l'appelante. Le premier juge devait au contraire retenir, au moins au stade de la vraisemblance, que l’appelante avait la légitimation active. La prémisse de base, soutenue par l’intimée dans le cadre de ses déterminations postérieures à l’audience du 10 novembre 2021, selon laquelle la société G.________ aurait été sa partie cocontractante, est ainsi d’emblée erronée et le premier juge devait, dans le cadre des mesures provisionnelles, se limiter à constater que l’intimée avait admis les allégués relatifs à la conclusion du contrat avec l’appelante. Il n'était donc pas conforme de rejeter la requête de mesures provisionnelles pour ce motif. Partant, au stade de la vraisemblance, il y a lieu de retenir que l’appelante a la légitimation active.</w:t>
      </w:r>
    </w:p>
    <w:p>
      <w:r>
        <w:rPr>
          <w:b/>
        </w:rPr>
        <w:t>E. 6.1</w:t>
      </w:r>
    </w:p>
    <w:p>
      <w:r>
        <w:t>Dans sa réponse à l'appel, l'intimée soutient quant à lui que l'appelante n'aurait plus d'intérêt digne de protection à l'appel, parce que le matériel qu'elle revendique aurait déjà été posé sur l'immeuble. Elle produit à l'appui de ses allégations un courrier du 7 avril 2022 de la société [...] SA faisant état de ce qui précède, mais précisant cependant que 180 m 2 de surface n'ont pas encore été posés. Invitée à se déterminer sur cette question, l'appelante fait valoir qu'au moins dans la mesure des 180 m 2 qui n'ont pas été posés, elle disposerait encore d'un intérêt actuel. Pour le reste, elle invoque qu'elle pourrait récupérer les pierres posées, ce qui serait possible au vu du système d'agrafe utilisé. L’intimée ne pourrait donc pas affirmer que les pierres posées font partie intégrante de l'édifice et l'appelante pourrait être autorisée à les récupérer. L'instruction n'ayant pas porté sur cet aspect en première instance, elle sollicite un renvoi de la cause au premier juge.</w:t>
      </w:r>
    </w:p>
    <w:p>
      <w:r>
        <w:rPr>
          <w:b/>
        </w:rPr>
        <w:t>E. 6.2</w:t>
      </w:r>
    </w:p>
    <w:p>
      <w:r>
        <w:t>La qualité pour recourir ou appeler suppose un intérêt actuel et pratique à obtenir l'annulation ou la réforme de la décision attaquée (ATF 140 III 92 consid. 1.2, JdT 2014 II 348 ; ATF 128 II 34 consid. 1.b ; ATF 127 III 429 consid. 1b ; TF 4A_555/2014 du 12 mars 2015 consid. 4.3, RSPC 2015 p. 218 note Trezzini),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 parce qu'un fait nouveau affecte l'objet du litige et lui enlève tout intérêt –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w:t>
      </w:r>
    </w:p>
    <w:p>
      <w:r>
        <w:rPr>
          <w:b/>
        </w:rPr>
        <w:t>E. 6.3</w:t>
      </w:r>
    </w:p>
    <w:p>
      <w:r>
        <w:t>En l’occurrence, l'argument de l’appelante de la récupération des pierres ne peut pas être suivi. Tout d'abord, l'appelante n'a rien allégué ni prouvé en première instance au sujet de faits qui empêcheraient le principe de l'accession de s'appliquer. Dans sa requête initiale, elle a même soutenu le contraire, alléguant qu'une fois posées, les pierres ne pourraient plus être enlevées et appartiendraient à l'intimée (allégué 81), allégué du reste admis dans une large mesure par l’intimée, de sorte qu’il n’existe pas de doutes sérieux sur la question et le fait doit être considéré comme établi (consid. 4.2 supra ). L'appelante n'a rien prouvé de plus dans ses écritures devant l'autorité d'appel à cet égard. Il n'y a donc pas matière à instruction complémentaire à ce sujet. On rappelle en outre que les seules conclusions de l'appelante portent sur du matériel, composé notamment d'agrafes et de pierres en granit « entreposées dans les containers » et non posées sur un bâtiment. Il n'y a donc plus d'intérêt juridique actuel à l'appel pour le matériel déjà posé. La question se pose différemment pour le matériel qui serait encore à poser. Selon le courrier de la société [...] SA du 7 avril 2022 précité, il reste en effet encore des pierres sur le chantier, ce qui ressort aussi des photos produites en annexe à cet envoi. Dans cette mesure, on ne saurait retenir que la procédure est totalement dénuée d'objet, en l'état. L'ordonnance dont est appel ne s'est cependant pas prononcée sur les conditions de fond qui permettraient l'admission de la requête de mesures provisionnelles et le premier juge n'a procédé à aucune instruction à ce propos. L'état de fait doit donc être complété sur des points essentiels au sens de l'art. 318 al. 1 let. c ch. 2 CPC (Jeandin, Commentaire romand, Code de procédure civile, 2 e éd., Bâle 2019, n. 4 ad art. 318 CPC), ce qui justifie l'annulation de l'ordonnance et le renvoi de la cause au premier juge, pour qu'il statue sur la question qui demeure litigieuse.</w:t>
      </w:r>
    </w:p>
    <w:p>
      <w:r>
        <w:rPr>
          <w:b/>
        </w:rPr>
        <w:t>E. 7</w:t>
      </w:r>
    </w:p>
    <w:p>
      <w:r>
        <w:t>TDC [tarif des dépens en matière civile du 23 novembre 2010 ; BLV 270.11.6]). La répartition des frais et dépens est déléguée au premier juge conformément à l’art. 104 al. 4 CPC. Par ces motifs, le Juge unique de la Cour d’appel civile prononce : I. L’appel est admis. II. L’ordonnance est annulée. III. La cause est renvoyée au Juge délégué de la Chambre patrimoniale cantonale pour nouvelle décision dans le sens des considérants. IV. La répartition des frais judiciaires de deuxième instance, arrêtés à 800 fr. (huit cents francs), et des dépens de deuxième instance, arrêtés à 2'500 fr. (deux mille cinq cents francs), est déléguée au Juge délégué de la Chambre patrimoniale cantonale. V. L’arrêt est exécutoire. Le juge unique :               La greffière : Du Le présent arrêt, dont la rédaction a été approuvée à huis clos, est notifié en expédition complète à : ‑ Me Pierre-Xavier Luciani (pour U.________ AG), ‑ Me Daniel Guignard (pour A.________ SA), et communiqué, par l'envoi de photocopies, à : ‑ Monsieur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7.1</w:t>
      </w:r>
    </w:p>
    <w:p>
      <w:r>
        <w:t>En définitive, l’appel doit être admis et la cause renvoyée à l’autorité précédente pour qu’elle procède dans le sens des considérants.</w:t>
      </w:r>
    </w:p>
    <w:p>
      <w:r>
        <w:rPr>
          <w:b/>
        </w:rPr>
        <w:t>E. 7.2</w:t>
      </w:r>
    </w:p>
    <w:p>
      <w:r>
        <w:t>Les frais judiciaires de deuxième instance sont arrêtés à 800 fr. (art. 65 al. 1 TFJC [tarif des frais judiciaires civils du 28 septembre 2010 ; BLV 270.11.5]) et la charge des dépens de deuxième instance à 2'500 fr.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