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2021 / 706 vom 2. August 2021</w:t>
      </w:r>
    </w:p>
    <w:p>
      <w:r>
        <w:t>VD Tribunal cantonal, 2021-08-02, FR</w:t>
      </w:r>
    </w:p>
    <w:p>
      <w:r>
        <w:rPr>
          <w:b/>
        </w:rPr>
        <w:t xml:space="preserve">Quelle: </w:t>
      </w:r>
      <w:r>
        <w:t>https://mcp.opencaselaw.ch/entscheid/vd_findinfo_HC___2021___706</w:t>
      </w:r>
    </w:p>
    <w:p>
      <w:r>
        <w:t>FR: VD_FINDINFO HC / 2021 / 706 du 2 août 2021</w:t>
      </w:r>
    </w:p>
    <w:p>
      <w:r>
        <w:t>IT: VD_FINDINFO HC / 2021 / 706 del 2 agosto 2021</w:t>
      </w:r>
    </w:p>
    <w:p>
      <w:pPr>
        <w:pStyle w:val="Heading2"/>
      </w:pPr>
      <w:r>
        <w:t>Regeste</w:t>
      </w:r>
    </w:p>
    <w:p>
      <w:r>
        <w:t>ADMINISTRATION D'OFFICE DE LA SUCCESSION, CONDUITE DU PROCÈS, DÉCISION, JURIDICTION GRACIEUSE, DÉCISION D'IRRECEVABILITÉ, DOMMAGE IRRÉPARABLE | 93 LTF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août 2021 __________________ Composition :               M. Pellet , président Mmes Merkli et Cherpillod, juges Greffière :              Mme Bannenberg ***** Art. 109 al. 2 CDPJ ; 93 al. 1 LTF Statuant à huis clos sur le recours interjeté par Y.________ , à [...], contre la décision rendue le 18 juin 2021 par le Juge de paix du district de Lausanne dans le cadre de la succession de feu D.R.________ , la Chambre des recours civile du Tribunal cantonal considère : En fait et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