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698 vom 19. August 2021</w:t>
      </w:r>
    </w:p>
    <w:p>
      <w:r>
        <w:t>VD Tribunal cantonal, 2021-08-19, FR</w:t>
      </w:r>
    </w:p>
    <w:p>
      <w:r>
        <w:rPr>
          <w:b/>
        </w:rPr>
        <w:t xml:space="preserve">Quelle: </w:t>
      </w:r>
      <w:r>
        <w:t>https://mcp.opencaselaw.ch/entscheid/vd_findinfo_HC___2021___698</w:t>
      </w:r>
    </w:p>
    <w:p>
      <w:r>
        <w:t>FR: VD_FINDINFO HC / 2021 / 698 du 19 août 2021</w:t>
      </w:r>
    </w:p>
    <w:p>
      <w:r>
        <w:t>IT: VD_FINDINFO HC / 2021 / 698 del 19 agosto 2021</w:t>
      </w:r>
    </w:p>
    <w:p>
      <w:pPr>
        <w:pStyle w:val="Heading2"/>
      </w:pPr>
      <w:r>
        <w:t>Regeste</w:t>
      </w:r>
    </w:p>
    <w:p>
      <w:r>
        <w:t>SUCCESSION, DOMICILE, CONFLIT DE COMPÉTENCES, AUTORITÉ ÉTRANGÈRE, CAMEROUN, ADMISSION DE LA DEMANDE, DÉCISION DE RENVOI, DROIT D'ÊTRE ENTENDU | 29 al. 2 Cst., 87 LDIP</w:t>
      </w:r>
    </w:p>
    <w:p>
      <w:pPr>
        <w:pStyle w:val="Heading2"/>
      </w:pPr>
      <w:r>
        <w:t>Erwägungen</w:t>
      </w:r>
    </w:p>
    <w:p>
      <w:r>
        <w:rPr>
          <w:b/>
        </w:rPr>
        <w:t>E. 1.1</w:t>
      </w:r>
    </w:p>
    <w:p>
      <w:r>
        <w:t>Les décisions relatives à l’ouverture de la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187, ad art. 108 du projet, p. 77). Dans le canton de Vaud, ces affaires relèvent de la compétence du Juge de paix (cf. notamment les art. 5 al. 1 ch. 1 à 16 CDPJ). Les art. 104 à 109 CDPJ s'appliquent par renvoi de l'art. 111 CDPJ. Le CPC est ainsi applicable à titre supplétif (art. 104 et 108 CDPJ). La procédure sommaire s'applique à la juridiction gracieuse (art. 248 let. e CPC). En conséquence, seul le recours limité au droit est recevable contre la décision déclinant la compétence du juge de paix (art. 109 al. 3 CDPJ et 319 let. b ch. 2 CPC ; cf. CREC 4 mars 2020/66 consid. 1.1, CREC 29 octobre 2018/327 consid. 1.1 et CREC 24 novembre 2017/424 consid. 1.1). Le délai de recours est de dix jours dès la notification de celle-ci (art. 321 al. 2 CPC).</w:t>
      </w:r>
    </w:p>
    <w:p>
      <w:r>
        <w:rPr>
          <w:b/>
        </w:rPr>
        <w:t>E. 1.2</w:t>
      </w:r>
    </w:p>
    <w:p>
      <w:r>
        <w:t>En l'espèce, interjeté en temps utile par une partie qui, en sa qualité d’épouse du défunt, dispose d’un intérêt digne de protection (art. 59 al. 2 let. a CPC), le présent recours, écrit et motivé (art. 321 al. 1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[cité ci-après :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 En l’espèce, toutes les pièces produites à l’appui du recours figurent au dossier de première instance, de sorte qu’elles sont recevables.</w:t>
      </w:r>
    </w:p>
    <w:p>
      <w:r>
        <w:rPr>
          <w:b/>
        </w:rPr>
        <w:t>E. 3.1</w:t>
      </w:r>
    </w:p>
    <w:p>
      <w:r>
        <w:t>La recourante se plaint une nouvelle fois de la violation de son droit d’être entendue.</w:t>
      </w:r>
    </w:p>
    <w:p>
      <w:r>
        <w:rPr>
          <w:b/>
        </w:rPr>
        <w:t>E. 3.2</w:t>
      </w:r>
    </w:p>
    <w:p>
      <w:r>
        <w:t>Le droit d'être entendu est une garantie constitutionnelle (art. 29 al. 2 Cst. [Constitution fédérale du 18 avril 1999 ; RS 101])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 CPC, op. cit., nn. 19 et 20 ad art. 53 CPC). Ce moyen doit par conséquent être examiné en premier lieu (ATF 124 I 49, SJ 1998 403) et avec un plein pouvoir d'examen (ATF 127 III 193 consid. 3 et la jurisprudence citée). Le droit d’être entendu est concrétisé à l’art. 53 CPC.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S. 223 consid. 2.3 et les réf. cit.).</w:t>
      </w:r>
    </w:p>
    <w:p>
      <w:r>
        <w:rPr>
          <w:b/>
        </w:rPr>
        <w:t>E. 3.3</w:t>
      </w:r>
    </w:p>
    <w:p>
      <w:r>
        <w:t>En l’espèce, après la reddition du deuxième arrêt de renvoi de la Chambre de céans, le premier juge a statué sans donner à la recourante l’occasion de s’exprimer. Elle n’a en particulier pas eu l’occasion de s’expliquer sur la réalisation, dans le cas d’espèce, d’une impossibilité sur le plan juridique de la part des autorités du lieu de décès de son époux, ni sur la localisation des biens du défunt. Le droit d’être entendue de la recourante a par conséquent été manifestement violé. On souligne à cet égard qu’une telle violation avait déjà été admise dans la précédente décision de la Chambre de céans. Pour ce motif déjà, le recours doit être admis et la cause renvoyée au premier juge. Celui-ci devra interpeler l’intéressée avant de statuer à nouveau.</w:t>
      </w:r>
    </w:p>
    <w:p>
      <w:r>
        <w:rPr>
          <w:b/>
        </w:rPr>
        <w:t>E. 4.1</w:t>
      </w:r>
    </w:p>
    <w:p>
      <w:r>
        <w:t>La recourante conteste que le dernier domicile du défunt ait été au [...]. Elle soutient qu’il n’y travaillait que depuis onze mois après avoir occupé des postes dans onze autres pays, sans intention de s’y établir, et que, malgré ses séjours à l’étranger, ses attaches étaient toutes principalement en Suisse. La recourante reconnaît toutefois qu’en sa qualité de délégué du CICR, le défunt résidait provisoirement au [...]. Elle indique que ce pays ne s’occuperait pas de la succession et qu’on pouvait raisonnablement penser qu’une démarche dans ce pays n’aboutirait pas, ou en tous les cas pas sans des difficultés insurmontables et avec des délais interminables. Selon la recourante, il ne serait pas certain que les héritiers trouveraient une juridiction compétente ailleurs. La recourante reproche encore au premier juge de n’avoir pas examiné l’existence d’une impossibilité juridique. La recourante souligne enfin que le premier juge semblerait conscient de l’impossibilité de saisir une autorité judiciaire ou administrative au [...], car il l’aurait enjointe de s’adresser à un notaire [...] ; cela correspondrait à ses propres recherches, selon lesquelles les successions seraient liquidées sans intervention systématique des autorités [...], ni établissement d’un certificat d’héritier. Or un acte notarié [...] ne suffirait manifestement pas pour convaincre une assurance en Suisse de la qualité des héritiers. Au demeurant, le refus du premier juge de délivrer un tel certificat serait disproportionné dans la mesure où la succession pourrait être très rapidement liquidée entre les trois héritiers légaux – à savoir l’épouse et les deux enfants. La recourante requiert ainsi que la cause soit renvoyée à un autre magistrat.</w:t>
      </w:r>
    </w:p>
    <w:p>
      <w:r>
        <w:rPr>
          <w:b/>
        </w:rPr>
        <w:t>E. 4.2.1</w:t>
      </w:r>
    </w:p>
    <w:p>
      <w:r>
        <w:t>En matière internationale, l’art. 86 LDIP pose le principe que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L’art. 87 al. 1 LDIP prévoit également que les autorités judiciaires ou administratives du lieu d’origine du défunt sont compétentes pour régler la succession d’un Suisse domicilié à l’étranger à son décès dans la mesure où les autorités étrangères ne s’en occupent pas. En droit interne suisse, aux termes de l’art. 28 CPC, le tribunal du dernier domicile du défunt est compétent pour statuer sur les actions successorales ainsi que sur les actions en liquidation du régime matrimonial faisant suite au décès de l’un des conjoints ou de l’un des partenaires enregistrés (al. 1). Les autorités du dernier domicile du défunt sont impérativement compétentes pour statuer sur les mesures en rapport avec la dévolution. Si le décès n’est pas survenu au domicile, l’autorité du lieu du décès communique le fait à l’autorité du domicile et prend les mesures nécessaires pour assurer la conservation des biens sis au lieu du décès (al. 2). Dans le canton de Vaud, l’art. 107 al. 3 CDPJ prévoit que l’inventaire conservatoire, l’appel aux héritiers, l’ouverture des dispositions pour cause de mort, la délivrance du certificat d’héritier, le bénéfice d’inventaire, la liquidation officielle de la succession et les autres mesures gracieuses touchant à la dévolution de la succession sont portées au for du dernier domicile du défunt.</w:t>
      </w:r>
    </w:p>
    <w:p>
      <w:r>
        <w:rPr>
          <w:b/>
        </w:rPr>
        <w:t>E. 4.2.2</w:t>
      </w:r>
    </w:p>
    <w:p>
      <w:r>
        <w:t>Le requérant qui invoque l’art. 87 al. 1 LDIP est tenu d'entreprendre des démarches propres à établir l'inaction de l'autorité étrangère, par exemple une requête tendant à la délivrance d'un certificat d'héritier ou à l'établissement d'un inventaire (TF 5A_171/2010 du 19 avril 2010 consid. 4.3 ; Bucher, Commentaire romand - LDIP, 2011, n. 7 ad art. 87 LDIP ; Dutoit, Commentaire de la loi fédérale du 18 décembre 1987, 5 e éd. 2016, n. 2 ad art. 87 LDIP), une simple demande de renseignement n’étant pas suffisante à cet égard (TF 5A_612/2016 du 1 er mars 2017 consid. 3.3). L’inaction de l'autorité étrangère peut être motivée par des considérations de nature juridique ; tel est le cas lorsque cette autorité n'est compétente, à teneur de sa législation, que pour les biens situés sur son territoire, cette question étant résolue par le droit que désignent les dispositions de droit international privé du dernier domicile du défunt (TF 5A_255/2011 du 13 septembre 2011 consid. 4.1 et les références citées). Il convient dès lors que la décision de première instance comporte une constatation sur la nature et la localisation du patrimoine héréditaire, ainsi que sur la compétence des juridictions étrangères pour s'occuper des biens éventuellement situés en Suisse (art. 16 LDIP). Si une inaction imputable à une cause de nature juridique est établie, il n'y a pas lieu de rechercher si elle se double, dans les faits, d'une inaction de l'autorité étrangère (TF 5A_612/2016 du 1 er mars 2017 consid. 3.3 ; Bucher, op. cit., n. 6 ad art. 87 LDIP ; Dutoit, op. cit., n. 2 ad art. 87 LDIP et la jurisprudence citée).</w:t>
      </w:r>
    </w:p>
    <w:p>
      <w:r>
        <w:rPr>
          <w:b/>
        </w:rPr>
        <w:t>E. 4.3</w:t>
      </w:r>
    </w:p>
    <w:p>
      <w:r>
        <w:t>En l’espèce, conformément aux instructions des arrêts de la Chambre de céans du 17 août 2020 (n° 188) et du 9 décembre 2020 (n° 302), le premier juge devait, en premier lieu, procéder à une instruction complémentaire sur les faits de la cause, soit déterminer les lieux dans lesquels est situé le patrimoine du défunt et, en particulier, si des biens successoraux se trouvent encore au [...]. Non seulement le premier juge n’a pas procédé à cette instruction, mais il n’a même pas interpellé les héritiers à ce sujet. Le premier juge devait, sur la base d’un état de fait ainsi complété, examiner la question de l’impossibilité juridique d’agir, dans le respect du droit international privé, question qui implique un examen étayé du droit [...] au besoin par un avis de droit. Les considérants superficiels exprimés par le premier juge dans la décision attaquée ne peuvent évidemment pas tenir lieu d’un tel avis exprimant le contenu du droit [...]. Ainsi, force est de constater une nouvelle fois que dans la décision entreprise, le premier juge n’a pas donné suite aux injonctions qui ressortaient pourtant clairement des deux précédents arrêts de renvoi.</w:t>
      </w:r>
    </w:p>
    <w:p>
      <w:r>
        <w:rPr>
          <w:b/>
        </w:rPr>
        <w:t>E. 5.1</w:t>
      </w:r>
    </w:p>
    <w:p>
      <w:r>
        <w:t>Pour ces motifs, le recours doit être admis, en ce sens que la décision doit être annulée et la cause renvoyée à l’autorité précédente pour nouvel examen dans le sens des considérants et nouvelle décision.</w:t>
      </w:r>
    </w:p>
    <w:p>
      <w:r>
        <w:rPr>
          <w:b/>
        </w:rPr>
        <w:t>E. 5.2</w:t>
      </w:r>
    </w:p>
    <w:p>
      <w:r>
        <w:t>Vu l'issue du recours, les frais judiciaires de deuxième instance, arrêtés à 100 fr., seront laissés à la charge de l'Etat (art. 107 al. 2 CPC) et l'avance de frais versée par la recourante, par 100 fr., lui sera restituée. Il ne sera pas alloué de dépens de deuxième instance dès lors que l'Etat n'est pas considéré comme une partie (ATF 139 III 471 consid. 3.3 ; TF 5A_378/2013 du 23 octobre 2013 consid. 2.2 ; Colombini, Code de procédure civile, Condensé de la jurisprudence fédérale et vaudoise, 2018, n. 1.12 ad art. 106 CPC). Par ces motifs, la Chambre des recours civile du Tribunal cantonal, prononce : I. Le recours est admis. II. La décision est annulée et la cause est renvoyée au Juge de paix des districts du Jura – Nord vaudois et du Gros-de-Vaud pour complément dans le sens des considérants et nouvelle décision. III. Les frais judiciaires de deuxième instance, arrêtés à 100 fr. (cent francs), sont laissés à la charge de l’Etat. IV. L’arrêt est exécutoire. Le président :               La greffière : Du L'arrêt qui précède, dont la rédaction a été approuvée à huis clos, est notifié à : ‑ Me Jean-Emmanuel Rossel (pour A.M.________).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