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2021 / 672 vom 4. August 2021</w:t>
      </w:r>
    </w:p>
    <w:p>
      <w:r>
        <w:t>VD Tribunal cantonal, 2021-08-04, FR</w:t>
      </w:r>
    </w:p>
    <w:p>
      <w:r>
        <w:rPr>
          <w:b/>
        </w:rPr>
        <w:t xml:space="preserve">Quelle: </w:t>
      </w:r>
      <w:r>
        <w:t>https://mcp.opencaselaw.ch/entscheid/vd_findinfo_HC___2021___672</w:t>
      </w:r>
    </w:p>
    <w:p>
      <w:r>
        <w:t>FR: VD_FINDINFO HC / 2021 / 672 du 4 août 2021</w:t>
      </w:r>
    </w:p>
    <w:p>
      <w:r>
        <w:t>IT: VD_FINDINFO HC / 2021 / 672 del 4 agosto 2021</w:t>
      </w:r>
    </w:p>
    <w:p>
      <w:pPr>
        <w:pStyle w:val="Heading2"/>
      </w:pPr>
      <w:r>
        <w:t>Regeste</w:t>
      </w:r>
    </w:p>
    <w:p>
      <w:r>
        <w:t>RETARD INJUSTIFIÉ, DÉCISION D'IRRECEVABILITÉ, MOTIVATION DE LA DEMANDE | 321 al. 1 CPC (CH)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août 2021 __________________ Composition :               Mme CRITTIN DAYEN , vice-présidente M. Winzap et Mme Merkli, juges Greffière :              Mme Bannenberg ***** Art. 321 al. 1 CPC Statuant à huis clos sur le recours pour déni de justice interjeté par X.________ , à [...], requérant, dans la cause l’opposant à E.________ , au [...], à L.________ , à [...], et U.________ , intimés, la Chambre des recours civile du Tribunal cantonal considère : En fait et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