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569 vom 17. Juni 2019</w:t>
      </w:r>
    </w:p>
    <w:p>
      <w:r>
        <w:t>VD Tribunal cantonal, 2019-06-17, FR</w:t>
      </w:r>
    </w:p>
    <w:p>
      <w:r>
        <w:rPr>
          <w:b/>
        </w:rPr>
        <w:t xml:space="preserve">Quelle: </w:t>
      </w:r>
      <w:r>
        <w:t>https://mcp.opencaselaw.ch/entscheid/vd_findinfo_HC___2019___569</w:t>
      </w:r>
    </w:p>
    <w:p>
      <w:r>
        <w:t>FR: VD_FINDINFO HC / 2019 / 569 du 17 juin 2019</w:t>
      </w:r>
    </w:p>
    <w:p>
      <w:r>
        <w:t>IT: VD_FINDINFO HC / 2019 / 569 del 17 giugno 2019</w:t>
      </w:r>
    </w:p>
    <w:p>
      <w:pPr>
        <w:pStyle w:val="Heading2"/>
      </w:pPr>
      <w:r>
        <w:t>Regeste</w:t>
      </w:r>
    </w:p>
    <w:p>
      <w:r>
        <w:t>AVANCE DE FRAIS, DÉCISION D'IRRECEVABILITÉ, OBLIGATION DE CHIFFRER LES CONCLUSIONS | 101 al. 1 CPC (CH), 101 al. 3 CPC (CH), 59 al. 2 CPC (CH), 60 CPC (CH), 97 CPC (CH), 98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et doit être adressé à la Cour d’appel civile du Tribunal cantonal (art. 84 al. 1 LOJV [Loi d’organisation judiciaire ; BLV 173.01]). En outre, nonobstant le silence de la loi sur ce point, l’acte d’appel doit, en raison de son effet réformatoire, comporter des conclusions sur le fond qui permettent à l’instance d’appel – dans l’hypothèse où elle aurait décidé d’admettre l’appel – de statuer à nouveau (TF 4A_659/2011 du 7 décembre 2011 consid. 4, publié in RSPC 2012 p. 128 et SJ 2012 I 231 ; CACI 30 octobre 2014/565). Les conclusions doivent être suffisamment précises pour qu’elles puissent être reprises telles quelles dans le dispositif (ATF 137 III 617 consid. 4.3 et 6.1, JdT 2014 II 187 ; TF 4A_383/2013 du 2 décembre 2013 consid. 3.2.1, publié in RSPC 2014 p. 221 ; TF 4D_8/2013 du 8 avril 2013 consid. 2.2). A défaut de conclusions, l’appel doit être déclaré irrecevable, sans qu’il soit possible d’y remédier par la fixation d’un délai au sens de l’art. 132 CPC ou de l’art. 56 CPC (ATF 137 III 617 consid. 6.4, JdT 2014 Il 187 ; TF 5A_855/2012 du 13 février 2013 consid. 5, publié in RSPC 2013 p. 257 ; TF 4A_659/2011 du 7 décembre 2011 consid. 5, publié in SJ 2012 I 31 ; CACI 30 novembre 2016/654 ; CACI 27 septembre 2016/534). Il peut néanmoins être remédié à des conclusions formellement déficientes lorsqu’on comprend à la lecture de la motivation ce que demande l’appelant, respectivement à quel montant il prétend. Les conclusions doivent en effet être interprétées à la lumière de la motivation de l’appel (Colombini, CPC Condensé de jurisprudence, 2018, n. 9.3.1 ad art. 311 CPC).</w:t>
      </w:r>
    </w:p>
    <w:p>
      <w:r>
        <w:rPr>
          <w:b/>
        </w:rPr>
        <w:t>E. 1.2</w:t>
      </w:r>
    </w:p>
    <w:p>
      <w:r>
        <w:t>En l’espèce, l’acte du 2 mai 2019, reçu le 8 mai 2019, a été déposé en temps utile. Il a été interjeté par une partie qui a un intérêt digne de protection (art. 59 al. 2 let. a CPC) dans une cause dont la valeur litigieuse est supérieure à 10'000 francs. L’acte a été adressé à « Monsieur le Président du Tribunal cantonal Eric Kaltenrieder » et non à la Cour d’appel civile comme le préconise l’art. 84 al. 1 LOJV. En outre, dans son acte, A.Q.________ ne déclare pas expressément faire appel du jugement entrepris et ne formule aucune conclusion en annulation ou en réforme. On comprend, à la lecture du courrier, qu’A.Q.________ s’oppose au prononcé d’irrecevabilité rendu par le premier juge et estime en particulier qu’il n’aurait pas respecté son droit d’être entendu. Quand bien même le cas est extrêmement discutable s’agissant du défaut de conclusions et d’intention expresse d’interjeter appel, la question peut être laissée ouverte, vu ce qui suit.</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En premier lieu, l’appelante reproche au juge instructeur d’avoir mis à sa charge l’intégralité de l’avance de frais et estime que cela démontrerait un parti pris de sa part.</w:t>
      </w:r>
    </w:p>
    <w:p>
      <w:r>
        <w:rPr>
          <w:b/>
        </w:rPr>
        <w:t>E. 3.2</w:t>
      </w:r>
    </w:p>
    <w:p>
      <w:r>
        <w:t>L’art. 98 CPC prévoit expressément que l’avance de frais doit être requise du demandeur, soit de celui qui cause l’ouverture de la procédure. L’avance de frais ne préjuge en rien de l’issue du litige et doit être distinguée de la décision sur les frais consacrée à l’art. 106 CPC, par laquelle le juge met les frais de la cause à la charge de la partie qui n’a pas obtenu gain de cause dans la procédure.</w:t>
      </w:r>
    </w:p>
    <w:p>
      <w:r>
        <w:rPr>
          <w:b/>
        </w:rPr>
        <w:t>E. 3.3</w:t>
      </w:r>
    </w:p>
    <w:p>
      <w:r>
        <w:t>En l’espèce, c’est l’appelante qui a adressé une demande à la Cour civile du Tribunal cantonal le 6 septembre 2018. C’est donc à bon droit que le premier juge l’a invitée à verser une avance de frais.</w:t>
      </w:r>
    </w:p>
    <w:p>
      <w:r>
        <w:rPr>
          <w:b/>
        </w:rPr>
        <w:t>E. 4.1</w:t>
      </w:r>
    </w:p>
    <w:p>
      <w:r>
        <w:t>L’appelante conteste également la quotité de l’avance de frais arrêtée par le premier juge.</w:t>
      </w:r>
    </w:p>
    <w:p>
      <w:r>
        <w:rPr>
          <w:b/>
        </w:rPr>
        <w:t>E. 4.2</w:t>
      </w:r>
    </w:p>
    <w:p>
      <w:r>
        <w:t>Le montant de l’avance est fixé conformément au Tarif des frais judiciaires civils du 28 septembre 2010 (ci-après : TFJC, BLV 270.11.5) en fonction de la valeur litigieuse de la cause. L’art. 18 TFJC prévoit que, pour une valeur litigieuse située entre 100'001 fr. et 250'000 fr., l’émolument s’élève à 9'500 francs.</w:t>
      </w:r>
    </w:p>
    <w:p>
      <w:r>
        <w:rPr>
          <w:b/>
        </w:rPr>
        <w:t>E. 4.3</w:t>
      </w:r>
    </w:p>
    <w:p>
      <w:r>
        <w:t>En l’espèce, le montant de l’avance de frais de 9'500 fr. est conforme au TFJC compte tenu du fait que l’appelante concluait au paiement d’un montant de 130'000 francs.</w:t>
      </w:r>
    </w:p>
    <w:p>
      <w:r>
        <w:rPr>
          <w:b/>
        </w:rPr>
        <w:t>E. 5.1</w:t>
      </w:r>
    </w:p>
    <w:p>
      <w:r>
        <w:t>L’appelante conteste la décision du premier juge de requérir une avance de frais, au motif que l’art. 98 CPC serait une « Kann-Vorschrift » qui n’obligerait donc pas le juge à prélever une telle avance.</w:t>
      </w:r>
    </w:p>
    <w:p>
      <w:r>
        <w:rPr>
          <w:b/>
        </w:rPr>
        <w:t>E. 5.2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(ATF 140 III 159, consid. 4.2). Selon le Message, le tribunal peut s'écarter du principe pour des raisons d'équité (Message CPC, pp. 6905-6906 ; Juge délégué CACI 1 er novembre 2017 [PT12.002970-171697], consid. 2.2). Par exemple, lorsque la partie demanderesse dispose d'un revenu à peine supérieur au minimum vital mais ne remplit pas les conditions d'octroi de l'assistance judiciaire, le montant de l'avance pourrait être réduit (CREC 15 février 2016/53). L'art. 98 CPC n'autorise cependant pas la partie demanderesse à exiger une réduction de l'avance alors que les conditions dont dépendent l'assistance judiciaire, relatives aux ressources insuffisantes de cette partie (art. 117 let. a CPC) et aux chances de succès de la demande (art. 117 let. b CPC), ne sont pas satisfaites. Il est raisonnablement exigible de la partie demanderesse qu'elle introduise une requête d'assistance judiciaire, avec les justificatifs à produire selon l'art. 119 al. 2 CPC, lorsqu'elle revendique une dispense ou une réduction de l'avance de frais (TF 4A_186/2012 du 19 juin 2012 consid. 7, in RSPC 2012 p. 407). En outre, il appartient à celui qui requiert une dispense de l'avance pour des frais le cas échéant non couverts par l'assistance judiciaire partielle de démontrer qu'il ne possède pas les fonds nécessaires au paiement de ladite somme et qu'il ne sera pas en mesure de se les procurer à temps, c'est-à-dire dans le délai de grâce qui devra encore lui être imparti pour s'exécuter, en vertu de l'art. 101 al. 2 CPC (TF 4A_492/2017 du 25 octobre 2017, consid. 3.2).</w:t>
      </w:r>
    </w:p>
    <w:p>
      <w:r>
        <w:rPr>
          <w:b/>
        </w:rPr>
        <w:t>E. 5.3</w:t>
      </w:r>
    </w:p>
    <w:p>
      <w:r>
        <w:t>En l’espèce, l’appelante n’a fait valoir aucun élément qui démontrerait que sa situation financière l’empêcherait de s’acquitter de l’avance de frais ou qui justifierait que ledit montant soit réduit. Elle n’invoque pas non plus de circonstance particulière qui aurait justifié que le premier juge s’écarte du principe du versement d’une avance de frais pour des motifs d’équité.</w:t>
      </w:r>
    </w:p>
    <w:p>
      <w:r>
        <w:rPr>
          <w:b/>
        </w:rPr>
        <w:t>E. 6.1</w:t>
      </w:r>
    </w:p>
    <w:p>
      <w:r>
        <w:t>Selon l’appelante, le premier juge ne l’aurait pas informée spontanément des coûts de la procédure ni de l’existence de l’assistance judiciaire, en violation de l’art. 97 CPC, mais l’aurait fait seulement après qu’elle s’en fut inquiétée.</w:t>
      </w:r>
    </w:p>
    <w:p>
      <w:r>
        <w:rPr>
          <w:b/>
        </w:rPr>
        <w:t>E. 6.2</w:t>
      </w:r>
    </w:p>
    <w:p>
      <w:r>
        <w:t>En application de l'art. 97 CPC, le tribunal doit renseigner la partie non assistée d'un mandataire professionnel sur les conditions de l'octroi de l'assistance judiciaire gratuite et sur les informations requises pour pouvoir trancher cette question (ATF 120 la 179 consid. 3a ; TF 5A_327/2017 du 2 août 2017, consid. 4.3).</w:t>
      </w:r>
    </w:p>
    <w:p>
      <w:r>
        <w:rPr>
          <w:b/>
        </w:rPr>
        <w:t>E. 6.3</w:t>
      </w:r>
    </w:p>
    <w:p>
      <w:r>
        <w:t>En l’espèce, l’appelante admet avoir été renseignée, même si le premier juge ne l’a fait qu’après qu’elle l’avait demandé. On ne saurait donc reprocher au premier juge une violation du devoir d’information consacré à l’art. 97 CPC.</w:t>
      </w:r>
    </w:p>
    <w:p>
      <w:r>
        <w:rPr>
          <w:b/>
        </w:rPr>
        <w:t>E. 7.1</w:t>
      </w:r>
    </w:p>
    <w:p>
      <w:r>
        <w:t>Le versement de l’avance de frais constitue une condition de recevabilité, que le tribunal examine d’office (art. 59 al. 2 let. f et 60 CPC). A teneur de l’art. 101 CPC, le tribunal impartit un délai pour la fourniture des avances (al. 1) ; si l’avance n’est pas fournie à l’échéance d’un délai supplémentaire, le tribunal n’entre pas en matière (al. 3). Il découle du texte de l’art. 101 al. 3 CPC que si l’avance de frais n’est pas versée dans le délai imparti, il convient d’impartir d’office un délai judiciaire supplémentaire, en rendant la partie attentive aux conséquences d’une inobservation. L’observation du délai obéit aux conditions de l’art. 143 al. 3 CPC, qui dispose que le montant doit avoir été versé en faveur du tribunal à la poste suisse ou débité d’un compte bancaire ou postal le dernier jour du délai au plus tard (Tappy, Commentaire Romand, Code de procédure civile, 2 e éd. 2019, nn. 20 et 21 ad art. 101 CPC).</w:t>
      </w:r>
    </w:p>
    <w:p>
      <w:r>
        <w:rPr>
          <w:b/>
        </w:rPr>
        <w:t>E. 7.2</w:t>
      </w:r>
    </w:p>
    <w:p>
      <w:r>
        <w:t>En l’espèce, l’appelante n’a pas versé l’avance de frais, même dans le délai supplémentaire qui lui a été octroyé pour ce faire. Les griefs qu’elle invoque pour justifier le défaut de paiement tombent à faux. C’est donc à bon droit que la demande a été déclarée irrecevable.</w:t>
      </w:r>
    </w:p>
    <w:p>
      <w:r>
        <w:rPr>
          <w:b/>
        </w:rPr>
        <w:t>E. 8</w:t>
      </w:r>
    </w:p>
    <w:p>
      <w:r>
        <w:t>Au vu de ce qui précède, l’appel, manifestement mal fondé, doit être rejeté, dans la mesure où il est recevable (cf. consid. 1.2 supra ), selon le mode procédural de l’art. 312 al. 1 CPC, et le jugement entrepris confirmé. Il ne sera pas perçu de frais judiciaires de deuxième instance (art. 10 al. 1 TFJC). L’intimé n’ayant pas été invité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