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2018 / 613 vom 18. Juni 2018</w:t>
      </w:r>
    </w:p>
    <w:p>
      <w:r>
        <w:t>VD Tribunal cantonal, 2018-06-18, FR</w:t>
      </w:r>
    </w:p>
    <w:p>
      <w:r>
        <w:rPr>
          <w:b/>
        </w:rPr>
        <w:t xml:space="preserve">Quelle: </w:t>
      </w:r>
      <w:r>
        <w:t>https://mcp.opencaselaw.ch/entscheid/vd_findinfo_HC___2018___613</w:t>
      </w:r>
    </w:p>
    <w:p>
      <w:r>
        <w:t>FR: VD_FINDINFO HC / 2018 / 613 du 18 juin 2018</w:t>
      </w:r>
    </w:p>
    <w:p>
      <w:r>
        <w:t>IT: VD_FINDINFO HC / 2018 / 613 del 18 giugno 2018</w:t>
      </w:r>
    </w:p>
    <w:p>
      <w:pPr>
        <w:pStyle w:val="Heading2"/>
      </w:pPr>
      <w:r>
        <w:t>Regeste</w:t>
      </w:r>
    </w:p>
    <w:p>
      <w:r>
        <w:t>LOGEMENT DE LA FAMILLE, EXÉCUTION FORCÉE, EXPULSION DE LOCATAIRE | 169 CC, 266m CO, 266n CO</w:t>
      </w:r>
    </w:p>
    <w:p>
      <w:pPr>
        <w:pStyle w:val="Heading2"/>
      </w:pPr>
      <w:r>
        <w:t>Erwägungen</w:t>
      </w:r>
    </w:p>
    <w:p>
      <w:r>
        <w:rPr>
          <w:b/>
        </w:rPr>
        <w:t>E. 6</w:t>
      </w:r>
    </w:p>
    <w:p>
      <w:r>
        <w:t>décembre 2017 n’a été rendue qu’à l’encontre de S.________. 3. 3.1 Au vu de ce qui précède, le recours doit être admis, et l’avis d’exécution forcée du 4 mai 2018 doit être annulé. 3.2 Les frais judiciaires de deuxième instance, arrêtés à 100 fr. (art. 69 al. 1 et 70 al. 4 TFJC [Tarif des frais judiciaires en matière civile du 4 décembre 1984 ; RSV 270.11.5]), seront mis à la charge de l’intimée D.________ (art. 106 al. 1 CPC). Celle-ci devra rembourser à l’appelante la somme de 100 fr. au titre de son avance de frais de deuxième instance. L’intimée versera en outre à l’appelante la somme de 500 fr. (art. 8 TDC [Tarif des dépens en matière civile du 23 novembre 2010 ; RSV 270.11.6) à titre de dépens de deuxième instance. Par ces motifs, la Chambre des recours civile du Tribunal cantonal, prononce : I. Le recours est admis. II. L’avis d’exécution forcée du 4 mai 2018 est annulé. III. Les frais judiciaires de deuxième instance, arrêtés à 100 fr. (cent francs), sont mis à la charge de l’intimée D.________. IV. L’intimée D.________ doit verser à la recourante J.________ la somme de 600 fr. (six cents francs) à titre de dépens et de restitution d’avance de frais de deuxième instance. V. L’arrêt est exécutoire. Le vice-président : Le greffier : Du L'arrêt qui précède, dont la rédaction a été approuvée à huis clos, est notifié à : ‑ Me César Montalto (pour J.________), ‑ M. Jean-Marc Schlaeppi, aab (pour D.________).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l’Ouest lausannois ; - S.________.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