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357 vom 19. April 2018</w:t>
      </w:r>
    </w:p>
    <w:p>
      <w:r>
        <w:t>VD Tribunal cantonal, 2018-04-19, FR</w:t>
      </w:r>
    </w:p>
    <w:p>
      <w:r>
        <w:rPr>
          <w:b/>
        </w:rPr>
        <w:t xml:space="preserve">Quelle: </w:t>
      </w:r>
      <w:r>
        <w:t>https://mcp.opencaselaw.ch/entscheid/vd_findinfo_HC___2018___357</w:t>
      </w:r>
    </w:p>
    <w:p>
      <w:r>
        <w:t>FR: VD_FINDINFO HC / 2018 / 357 du 19 avril 2018</w:t>
      </w:r>
    </w:p>
    <w:p>
      <w:r>
        <w:t>IT: VD_FINDINFO HC / 2018 / 357 del 19 aprile 2018</w:t>
      </w:r>
    </w:p>
    <w:p>
      <w:pPr>
        <w:pStyle w:val="Heading2"/>
      </w:pPr>
      <w:r>
        <w:t>Regeste</w:t>
      </w:r>
    </w:p>
    <w:p>
      <w:r>
        <w:t>CONTRAT D'ENTREPRISE, PRIX DE L'OUVRAGE | 18 al. 1 CO, 373 CO, 374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w:t>
      </w:r>
    </w:p>
    <w:p>
      <w:r>
        <w:rPr>
          <w:b/>
        </w:rPr>
        <w:t>E. 1.2</w:t>
      </w:r>
    </w:p>
    <w:p>
      <w:r>
        <w:t>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 vérifie si le premier juge pouvait admettre les faits qu’il a retenus (ATF 138 III 374 consid. 4.3.1 ; TF 4A_238/2015 du 22 septembre 2015 consid. 2.2).</w:t>
      </w:r>
    </w:p>
    <w:p>
      <w:r>
        <w:rPr>
          <w:b/>
        </w:rPr>
        <w:t>E. 3</w:t>
      </w:r>
    </w:p>
    <w:p>
      <w:r>
        <w:t>L'appelante se plaint d'une application erronée des principes découlant des art. 373 al. 1 et 374 CO.</w:t>
      </w:r>
    </w:p>
    <w:p>
      <w:r>
        <w:rPr>
          <w:b/>
        </w:rPr>
        <w:t>E. 3.1.1</w:t>
      </w:r>
    </w:p>
    <w:p>
      <w:r>
        <w:t>Le contrat d'entreprise est un contrat par lequel une des parties (l'entrepreneur) s'oblige à exécuter un ouvrage, moyennant un prix que l'autre partie (le maître) s'engage à lui payer (art. 363 CO). A teneur de l'art. 373 al. 1 CO, lorsque le prix a été fixé à forfait, l'entrepreneur est tenu d'exécuter l'ouvrage pour la somme fixée et il ne peut réclamer aucune augmentation, même si l'ouvrage a exigé plus de travail ou de dépenses que ce qui avait été prévu. Le caractère ferme du prix forfaitaire n'est pas absolu. Une première exception est prévue par l'art. 373 al. 2 CO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 ; le prix ferme arrêté par les parties n'est, en effet, déterminant que pour l'ouvrage alors projeté, sans modifications qualitatives ou quantitatives (TF 4D_63/2013 du 18 février 2014 consid. 2.2 ; TF 4C.211/2005 du 9 janvier 2006 consid. 4; TF 4C.23/2004 du 14 décembre 2004 consid. 4.1 ; ATF 116 II 315 consid. 3, JdT 1990 I 619). Les modifications de commande donnent droit à une augmentation du prix dans la mesure où elles ont nécessité des prestations supplémentaires de l'entrepreneur (TF 4D_63/2013 précité). Les parties peuvent se mettre d'accord, ne serait-ce que tacitement, pour calculer la rémunération des prestations supplémentaires sur la base des dispositions relatives à la modification de commande unilatérale (art. 84 ss SIA 118). Si un tel accord n'est pas intervenu entre les parties, la rémunération des prestations supplémentaires se calcule sur la base de l'art. 374 CO (TF 4D_63/2013 précité ; TF 4C.23/2004 précité et les réf. citées). Tel n'est pas seulement le cas lorsque la modification provient du maître, mais également lorsqu'elle émane de l'entrepreneur et qu'elle a été acceptée par le maître (TF 4C.375/1993 du 20 juin 1994 consid. 3c, rés. in SJ 1995 p. 100). Selon l'art. 374 CO, si le prix n'a pas été fixé d'avance, ou s'il ne l'a été qu'approximativement, il doit être déterminé d'après la valeur du travail et les dépenses de l'entrepreneur. Le critère déterminant est celui des coûts effectifs qu'un entrepreneur diligent aurait engagés pour une exécution soignée de l'ouvrage. Autrement dit, seuls les coûts nécessaires à cette exécution sont pris en compte. Il appartient à l'entrepreneur de déterminer le montant des coûts effectifs, donc également de démontrer la nécessité des frais engagés (TF 4A 183/2010 du 27 mai 2010 consid. 3.2 et les réf. citées). Comme c'est l'entrepreneur qui entend déduire un droit à une rémunération supplémentaire, c'est lui qui supporte le fardeau de la preuve de la modification de commande et des frais supplémentaires en résultant (TF 4C.23/2004 précité et les réf. citées). Il appartient à l'entrepreneur d'établir l'existence des éléments nécessaires au juge pour fixer le montant de sa rémunération, soit notamment les prix qui s'appliquent aux prestations effectuées, qu'il s'agisse de prix convenus ou, à défaut d'accord, de prix usuels (TF 4A_219/2009 du 25 septembre 2009 consid. 4 et les réf. citées).</w:t>
      </w:r>
    </w:p>
    <w:p>
      <w:r>
        <w:rPr>
          <w:b/>
        </w:rPr>
        <w:t>E. 3.1.2</w:t>
      </w:r>
    </w:p>
    <w:p>
      <w:r>
        <w:t>Un contrat est parfait lorsque les parties ont, réciproquement et d'une manière concordante, manifesté leur volonté (art. 1 al. 1 CO). Pour déterminer s'il y a eu effectivement accord entre les parties, le juge doit rechercher la commune et réelle intention des parties, sans s'arrêter aux expressions ou dénominations inexactes dont elles ont pu se servir, soit par erreur, soit pour déguiser la nature véritable de la convention (art. 18 al. 1 CO). Il incombe donc au juge d'établir, dans un premier temps, la volonté réelle des parties, le cas échéant empiriquement, sur la base d'indices. Déterminer ce qu'un cocontractant savait ou voulait au moment de conclure relève des constatations de fait ; la recherche de la volonté réelle des parties est qualifiée d'interprétation subjective (TF 4A_567/2013 du 31 mars 2014 consid. 5 ; ATF 132 III 268 consid. 2.3.2). Si le juge ne parvient pas à déterminer la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(TF 4A_106/2015 précité et les réf. citées ; TF 4A_567/2013 précité).</w:t>
      </w:r>
    </w:p>
    <w:p>
      <w:r>
        <w:rPr>
          <w:b/>
        </w:rPr>
        <w:t>E. 3.2.1</w:t>
      </w:r>
    </w:p>
    <w:p>
      <w:r>
        <w:t>En l’espèce, l’appelante soutient que « certains des montants, travaux et budgets » figurant dans la facture n° [...] – relative à l'éclairage extérieur installé chez la famille B.S.________ ainsi qu’à l'éclairage extérieur de l'entrée de l'immeuble – étaient déjà compris dans le contrat de base, ce que l’expertise retiendrait s’agissant des travaux d’installation ; elle ne précise toutefois pas à quels postes elle se réfère. Elle fait également référence à son courrier du 15 octobre 2012 pour soutenir qu’elle avait contesté la facture litigieuse au motif qu’elle n’aurait pas commandé ou validé certains travaux y figurant. L’intimée se réfère, quant à elle, aux témoignages qui accréditent que la lustrerie ne faisait pas partie du contrat de base et à la déposition du témoin J.________ qui a confirmé que les commandes avaient été expressément passées par l’appelante. Fondés sur les pièces du dossier et sur le témoignage de J.________, les premiers juges ont retenu que le contrat du 2 septembre 2009 prévoyait un prix bloqué de 60'000 fr., « non compris la fourniture de lustrerie art. 233 ». Ils ont ensuite considéré qu'il ressortait des témoignages que de la lustrerie – non comprise dans le forfait – avait tout de même été fournie, de même que des travaux de plus-value, soit sur demande des propriétaires d'entente avec l’appelante, soit sur demande de l’appelante. Le montant réclamé par l’intimée, tenu pour justifié par l'expert, lui a été alloué. Cette appréciation ne prête pas le flanc à la critique et doit être confirmée. En effet, dans son rapport (p. 5-6), l'expert a déclaré avoir contrôlé l'éclairage « correspondant aux offre (sic) de base n° [...] (pièce 21 et facture complémentaire n° [...] (pièce 11) ». Il a corrigé le montant de la facture « en fonction des quantitatifs relevés sur place et qui figurent déjà dans l'offre de base ». À la question de savoir si la facture était justifiée, l'expert a finalement répondu : « Oui, facture corrigée par l'expert ». Il en découle que l'expert a soigneusement examiné et comparé l'offre de base avec la facture. Il a retranché les postes déjà compris dans l'offre de base. Il a corrigé la facture ensuite de son analyse, et c'est bien le montant corrigé qui a été alloué par les premiers juges. L'appelante ne donne aucun motif de s'écarter des conclusions de l'expertise, qui doit donc être suivie. Sur la question de savoir qui avait commandé les travaux en lien avec la facture n° [...], le témoin J.________ a confirmé que l’appelante avait précisément demandé la fourniture de lustrerie en sus des prestations figurant dans le contrat de base. Aucun élément du dossier ne permet d'infirmer la déclaration de ce témoin. Au contraire, le dossier tend à la confirmer, puisque tant dans ses courriers de protestation que dans ses allégués de procédure, la défenderesse et appelante, pourtant en litige avec l'intimée, n'a jamais contesté la commande de ces travaux. La seule contestation exprimée, notamment dans son courrier du 15 octobre 2012, portait sur la question de savoir si les travaux étaient ou non compris dans l'offre. On peut donc admettre qu'il est établi que les travaux ont été commandés par l'appelante. L'appel doit donc être rejeté sur ce point.</w:t>
      </w:r>
    </w:p>
    <w:p>
      <w:r>
        <w:rPr>
          <w:b/>
        </w:rPr>
        <w:t>E. 3.2.2</w:t>
      </w:r>
    </w:p>
    <w:p>
      <w:r>
        <w:t>L'appelante conteste également la facture n° [...] relative à des travaux de plus-values effectués dans l'appartement des époux B.M.________ pour un montant de 1'893 fr. 05 Elle admet que les postes de cette facture n'étaient pas compris dans l'offre de base, mais soutient que les travaux ont été commandés par les époux B.M.________, sans son aval. L'intimée se limite à objecter que le montant a été confirmé par l'expert et que les travaux ne figuraient pas dans l'offre de base et avaient bien été effectués. Les premiers juges n’ont examiné la situation des époux B.M.________ que sur la question de savoir s'il y avait eu des retards sur le chantier, pour retenir que tel n'avait pas été le cas. Ils en ont tiré la conclusion qu’il ne faisait aucun doute que l’appelante avait commandé les travaux supplémentaires. On ne saurait toutefois suivre cette appréciation. En effet, l'intimée n'a pas allégué que ces travaux avaient été commandés par l'appelante. Par ailleurs, le témoin A.M.________ a déclaré que c'était son mari décédé qui s'occupait de ce chantier et qu'elle ignorait si cette facture n° [...] concernait des travaux qu’ils avaient commandés à titre personnel ou que l’appelante avait commandés. De même, le témoin F.________ a déclaré que les travaux n'avaient pas été commandés par la direction des travaux ni par lui et qu’il s’agissait de travaux de plus-value effectués chez A.M.________. Certes, le témoin F.________ est l'employé de l'appelante et son témoignage peut faire l'objet de quelque circonspection. Il n'en demeure pas moins qu'il s'agit d'un indice du contraire de ce que l'intimée devait prouver à l'appui de sa demande. Ainsi, aucun élément du dossier ne vient attester du fait que ce serait l'appelante qui aurait procédé à cette commande. Dans ces circonstances, l'intimée a échoué dans la preuve qu'il lui incombait d'apporter, de sorte que ce poste de ses prétentions n'aurait pas dû lui être alloué. L’appel est fondé et doit être admis sur ce point.</w:t>
      </w:r>
    </w:p>
    <w:p>
      <w:r>
        <w:rPr>
          <w:b/>
        </w:rPr>
        <w:t>E. 4</w:t>
      </w:r>
    </w:p>
    <w:p>
      <w:r>
        <w:t>L'appelante critique en dernier lieu l'allocation de dépens qu'elle estime démesurés.</w:t>
      </w:r>
    </w:p>
    <w:p>
      <w:r>
        <w:rPr>
          <w:b/>
        </w:rPr>
        <w:t>E. 4.1</w:t>
      </w:r>
    </w:p>
    <w:p>
      <w:r>
        <w:t>Aux termes de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présent tarif.</w:t>
      </w:r>
    </w:p>
    <w:p>
      <w:r>
        <w:rPr>
          <w:b/>
        </w:rPr>
        <w:t>E. 4.2</w:t>
      </w:r>
    </w:p>
    <w:p>
      <w:r>
        <w:t>En l’espèce, l’appelante a pris des conclusions reconventionnelles à hauteur de 90'000 fr., ce qui augmentait d'autant la valeur litigieuse, ne les retirant qu'à l'audience de jugement. La fourchette prévue par le TDC pour une telle valeur litigieuse en procédure simplifiée s'étend de 4'000 fr. à 12'000 francs. L'échange d'écritures a été alourdi par les conclusions reconventionnelles. En définitive, l’intimée obtient en première instance 19'373 fr. 55 (21'266 fr. 60 – 1'893 fr. 05 correspondant à la facture n° [...] corrigée par l’expert) sur des conclusions initiales de 22'364 fr. 10, réduites à 21'266 fr. 10 en audience de plaidoiries finales. La défenderesse et appelante a retiré à la même audience ses conclusions reconventionnelles de 90'000 fr. Elle succombe à 86% sur ses conclusions libératoires par rapport aux conclusions de la demande. Ainsi, sur une valeur litigieuse de l'ordre de 112'000 fr., elle obtient gain de cause sur un peu plus de 2%. On peut dès lors admettre que l’appelante succombe en quasi-totalité, le point sur lequel elle obtient finalement gain de cause portant sur un aspect tellement minime qu'il ne justifie pas une réduction des dépens accordés par les premiers juges. Si dans son principe, l'allocation de pleins dépens peut ainsi être confirmée, on doit toutefois admettre que la complexité de cause – certes complexe pour une procédure simplifiée, mais pas extraordinairement complexe – de même que la prise de conclusions reconventionnelles ne justifiaient pas de dépasser les standards de l'art. 5 TDC. Ainsi, la fixation de dépens au montant maximum de la fourchette prévue, soit 12'000 fr., est adéquate. En y ajoutant 5% de débours (19 al. 2 TDC), on obtient des dépens de première instance de 12'600 francs.</w:t>
      </w:r>
    </w:p>
    <w:p>
      <w:r>
        <w:rPr>
          <w:b/>
        </w:rPr>
        <w:t>E. 5</w:t>
      </w:r>
    </w:p>
    <w:p>
      <w:r>
        <w:t>En définitive, l’appel doit être partiellement admis et le jugement réformé dans le sens des considérants (cf. consid. 3.2.2 et 4.2 supra). L’appelante a pris des conclusions principales en libération complète mais n’obtient qu’une réduction de 1'893 fr. 05 sur les 21'266 fr. 60 alloués. Dans sa conclusion subsidiaire, non chiffrée, l’appelante a requis que les dépens de première instance soient fixés « à dire de justice ». Elle obtient partiellement gain de cause sur ce point puisque les dépens de première instance sont réduits de 15'750 fr. à 12'600 francs. Dans ces circonstances, on peut admettre que l’appelante obtient gain de cause sur un quart de ses conclusions, ce qui justifie de lui faire assumer trois quarts des frais judiciaires de deuxième instance, arrêtés à 812 fr., soit 609 fr., le solde, par 203 fr., étant mis à la charge de l’intimée (art. 106 al. 2 CPC). Il convient enfin de statuer sur les dépens de deuxième instance (art. 95 al. 1 let. b CPC) fixés d'office (art. 105 al. 1 CPC) conformément au TDC. Compte tenu des difficultés de la cause, de l'ampleur du travail et du temps consacré par les conseils, les dépens de deuxième instance peuvent être évalués à 1'200 fr. (art. 7 TDC) pour chaque partie, de sorte que l'appelante versera en définitive à l'intimée la somme de 600 fr. (3/4 de 1'200 fr. – 1/4 de 1'200 fr.) à titre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