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298 vom 26. Februar 2018</w:t>
      </w:r>
    </w:p>
    <w:p>
      <w:r>
        <w:t>VD Tribunal cantonal, 2018-02-26, FR</w:t>
      </w:r>
    </w:p>
    <w:p>
      <w:r>
        <w:rPr>
          <w:b/>
        </w:rPr>
        <w:t xml:space="preserve">Quelle: </w:t>
      </w:r>
      <w:r>
        <w:t>https://mcp.opencaselaw.ch/entscheid/vd_findinfo_HC___2018___298</w:t>
      </w:r>
    </w:p>
    <w:p>
      <w:r>
        <w:t>FR: VD_FINDINFO HC / 2018 / 298 du 26 février 2018</w:t>
      </w:r>
    </w:p>
    <w:p>
      <w:r>
        <w:t>IT: VD_FINDINFO HC / 2018 / 298 del 26 febbraio 2018</w:t>
      </w:r>
    </w:p>
    <w:p>
      <w:pPr>
        <w:pStyle w:val="Heading2"/>
      </w:pPr>
      <w:r>
        <w:t>Regeste</w:t>
      </w:r>
    </w:p>
    <w:p>
      <w:r>
        <w:t>RÉPUDIATION{DROIT SUCCESSORAL}, LIQUIDATION OFFICIELLE, EXÉCUTEUR TESTAMENTAIRE | 573 CC</w:t>
      </w:r>
    </w:p>
    <w:p>
      <w:pPr>
        <w:pStyle w:val="Heading2"/>
      </w:pPr>
      <w:r>
        <w:t>Erwägungen</w:t>
      </w:r>
    </w:p>
    <w:p>
      <w:r>
        <w:rPr>
          <w:b/>
        </w:rPr>
        <w:t>E. 3</w:t>
      </w:r>
    </w:p>
    <w:p>
      <w:r>
        <w:t>Compte tenu de ce qui précède, le recours doit être rejeté selon l’art. 322 al. 1 CPC. Les frais judiciaires de deuxième instance, fixés à 800 fr. (art. 74 al. 1 TFJC [Tarif des frais judiciaires civils du 28 septembre 2010 ; RSV 270.11.5]), seront mis à la charge de F.________, qui succombe (art. 106 al. 1 CPC). Par ces motifs, la Chambre des recours civile du Tribunal cantonal, en application de l'art. 322 al. 1 CPC, prononce : I. Le recours est rejeté. II. La décision est confirmée. III. Les frais judiciaires de deuxième instance, arrêtés à 800 fr. (huit cents francs), sont mis à la charge du recourant F.________. IV. L’arrêt est exécutoire. Le président :               La greffière : Du L'arrêt qui précède est notifié en expédition complète, par l'envoi de photocopies, à : ‑ Me Philippe Vogel (pour F.________), ‑ M.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 ‑ M. le Président du Tribunal civil de l’arrondissement de l’Est vaudois ; ‑ Chambre des poursuites et faillites du Tribunal cantonal ; ‑ Administration cantonale des impôts.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