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690 vom 28. September 2017</w:t>
      </w:r>
    </w:p>
    <w:p>
      <w:r>
        <w:t>VD Tribunal cantonal, 2017-09-28, FR</w:t>
      </w:r>
    </w:p>
    <w:p>
      <w:r>
        <w:rPr>
          <w:b/>
        </w:rPr>
        <w:t xml:space="preserve">Quelle: </w:t>
      </w:r>
      <w:r>
        <w:t>https://mcp.opencaselaw.ch/entscheid/vd_findinfo_HC___2017___690</w:t>
      </w:r>
    </w:p>
    <w:p>
      <w:r>
        <w:t>FR: VD_FINDINFO HC / 2017 / 690 du 28 septembre 2017</w:t>
      </w:r>
    </w:p>
    <w:p>
      <w:r>
        <w:t>IT: VD_FINDINFO HC / 2017 / 690 del 28 settembre 2017</w:t>
      </w:r>
    </w:p>
    <w:p>
      <w:pPr>
        <w:pStyle w:val="Heading2"/>
      </w:pPr>
      <w:r>
        <w:t>Regeste</w:t>
      </w:r>
    </w:p>
    <w:p>
      <w:r>
        <w:t>PROTECTION DE L'UNION CONJUGALE, LOGEMENT DE LA FAMILLE, OBLIGATION D'ENTRETIEN, DÉBITEUR, DIRECTIVE{INJONCTION} | 176 al. 1 ch. 1 CC, 176 al. 1 ch. 2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121), dans les causes patrimoniales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un intérêt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5A_265/2015 du 22 septembre 2015 consid. 2.2.2 ; TF 5A_661/2011 du 10 février 2012 consid. 2.3).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5A_535/2009 du 13 octobre 2009 consid. 3.2).</w:t>
      </w:r>
    </w:p>
    <w:p>
      <w:r>
        <w:rPr>
          <w:b/>
        </w:rPr>
        <w:t>E. 2.3</w:t>
      </w:r>
    </w:p>
    <w:p>
      <w:r>
        <w:t>Selon l’art. 277 CPC, les procédures de mesures provisionnelles sont soumises à la maxime inquisitoire, qui est en principe seulement une maxime inquisitoire sociale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Toutefois, pour les questions relatives aux époux, en particulier sur la contribution d’entretien (cf. Tappy, CPC commenté, op. cit.,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2.4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4A_540/2014 du 18 mars 2015 consid. 3.1, publié in RSPC 2015 p. 339 ; JdT 2011 III 43 précité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p. 150, n. 40 et les références citées).</w:t>
      </w:r>
    </w:p>
    <w:p>
      <w:r>
        <w:rPr>
          <w:b/>
        </w:rPr>
        <w:t>E. 2.5</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rPr>
          <w:b/>
        </w:rPr>
        <w:t>E. 2.6.1</w:t>
      </w:r>
    </w:p>
    <w:p>
      <w:r>
        <w:t>En l’espèce, dès lors que le litige ne porte que sur des questions relatives aux époux, il est soumis au principe de disposition et à la maxime des débats. Il convient ainsi d’examiner la recevabilité des faits et moyens de preuve complémentaires à la lumière des conditions de l’art. 317 al. 1 CPC et des principes exposés ci-dessus.</w:t>
      </w:r>
    </w:p>
    <w:p>
      <w:r>
        <w:rPr>
          <w:b/>
        </w:rPr>
        <w:t>E. 2.6.2</w:t>
      </w:r>
    </w:p>
    <w:p>
      <w:r>
        <w:t>Le « Bref rappel des faits » figurant dans l’acte d’appel, auquel répond l’intimé, n’est pas une critique des faits retenus par le premier juge, mais un exposé de la situation, telle que perçue par l’appelante. En cela, cet exposé est irrecevable. Il comprend en outre des faits, comme le cancer qui aurait été diagnostiqué chez l’appelante en décembre 2013 et l’important traitement médical auquel celle-ci aurait été soumise, qui n’ont pas été allégués en première instance et qui sont irrecevables en appel selon l’art. 317 al. 1 CPC.</w:t>
      </w:r>
    </w:p>
    <w:p>
      <w:r>
        <w:rPr>
          <w:b/>
        </w:rPr>
        <w:t>E. 2.6.3</w:t>
      </w:r>
    </w:p>
    <w:p>
      <w:r>
        <w:t>A l’appui de sa requête d’appel, l’appelante a produit un bordereau comprenant quatre pièces nouvelles, à savoir un lot de certificats médicaux du Dr Dan Golcea des 24 février, 8 mars, 28 avril et 30 mai 2017 (pièces 1 et 2), une lettre de son conseil à l’avocat de l’intimé du 9 juin 2017 (pièce 3) et le permis de circulation du véhicule Mazda dont elle réclame l’attribution (pièce 4). Les certificats médicaux précités des 28 avril et 30 mai 2017, ainsi que la lettre de l’avocat de l’appelante du 9 juin 2017 sont de vrais novas postérieurs à l’audience de première instance, laquelle a pris fin le 6 avril 2017 ; ces pièces sont dès lors recevables et pourront être prises en compte dans la mesure de leur pertinence. En revanche, les certificats médicaux du Dr Golcea des 24 février et 8 mars 2017 sont irrecevables en appel, dès lors qu’ils existaient déjà au moment de la reprise de l’audience de première instance le 6 avril 2017 et qu’ils pouvaient ainsi être produits devant le premier juge. Il en va de même s’agissant du permis de circulation du véhicule Mazda, ce document ayant été émis le 8 décembre 2016.</w:t>
      </w:r>
    </w:p>
    <w:p>
      <w:r>
        <w:rPr>
          <w:b/>
        </w:rPr>
        <w:t>E. 2.6.4</w:t>
      </w:r>
    </w:p>
    <w:p>
      <w:r>
        <w:t>L’appelante requiert l’administration de mesures d’instruction, estimant qu’il se justifie, pour la détermination exacte et réactualisée de la capacité contributive de l’intimé, d’ordonner la production de ses comptes annuels 2016 et bilan intermédiaires au 31 mai 2017, de l’intégralité de ses relevés bancaires et/ou postaux pour l’année 2016 et 2017 jusqu’au 31 mai 2017, de toutes pièces justificatives attestant de ses activités de formation accomplies en 2016 et en 2017, en particulier pour l’Etat de Vaud, ainsi que de sa déclaration fiscale 2016 avec ses annexes. Les réquisitions de production des comptes annuels 2016, du bilan intermédiaire au 31 mai 2017 et de la déclaration d’impôt 2016 de l’intimé sont nouvelles, puisqu’elles n’ont pas été formulées en première instance. Or, l’appelante était en mesure de requérir production de ces pièces devant le premier juge, à tout le moins en ce qu’elles concernent l’année 2016 et les trois premiers mois de l’année 2017, l’audience de mesures protectrices de l’union conjugale s’étant achevée le 6 avril 2017. Ces réquisitions ne remplissent dès lors pas les conditions de l’art. 317 al. 1 CPC, de sorte qu’elles sont irrecevables. En outre, les relevés de comptes postaux de l’intimé pour l’année 2016 et les deux premiers mois de l’année 2017 ont déjà été produits par [...]. Cela étant, les revenus actuels de l’intimé peuvent être déterminés, au stade de la vraisemblance, sur la base des pièces au dossier, notamment des extraits de comptes postaux précités, ainsi que des relevés de commissions versées par [...] jusqu’au 10 mars 2017. Les réquisitions de preuve complémentaires de l’appelante apparaissent donc inutiles, la question de la capacité contributive de l’intimé ayant fait l’objet d’une instruction suffisante. L’appelante ne peut davantage se prévaloir d’une violation de l’art. 170 CC pour justifier lesdites réquisitions. Aux termes de cette disposition, chaque époux peut demander à son conjoint qu’il le renseigne sur ses revenus, ses biens ou ses dettes (al. 1), le juge pouvant astreindre le conjoint du requérant ou des tiers à fournir les renseignements utiles et à produire les pièces nécessaires (al. 2). Il ne faut pas confondre le devoir d’information prévu par l’art. 170 CC (droit subjectif privé conféré par le droit matériel) et le droit à la preuve (droit procédural) (TF 5A_421/2013 du 19 août 2013 consid. 1.2.1 ; TF 5C.157/2003 du 22 janvier 2004 consid. 3.1). Si l’époux, dans une procédure visant à déterminer le montant d’une contribution d’entretien en mesures protectrices, souhaite pour ce faire obtenir des pièces de son conjoint, il peut simplement les requérir en procédure. Le juge ordonnera la réquisition si la preuve lui paraît adéquate et utile à la procédure (art. 150 ss CPC) (Bohnet, Guillod, Droit matrimonial, Bâle 2016, n. 28 ad art. 170 CC). En l’espèce, il est vrai que l’intimé n’a pas fourni l’entier des pièces requises en ses mains par l’appelante, même s’il a produit certains documents s’y rapportant, notamment les déclarations d’impôts du couple pour les exercices 2013 à 2015 et des relevés de ses comptes postaux. Sur ordre du premier juge, les pièces requises par l’appelante ont toutefois été intégralement produites par des tiers, à l’exception des décisions de taxation des parties concernant les années 2013 à 2015, l’ACI ayant indiqué à cet égard ne pas être en mesure de les fournir. Dans ces conditions, on ne voit pas que le premier juge ait violé l’art. 170 al. 2 CC, pas plus que le droit à la preuve de l’appelante, les décisions de taxation du couple n’apparaissant pas nécessaires pour évaluer les revenus de l’intimé, compte tenu des autres éléments au dossier. En définitive, il n’y a pas lieu de faire droit aux réquisitions de production de pièces figurant dans l’acte d’appel.</w:t>
      </w:r>
    </w:p>
    <w:p>
      <w:r>
        <w:rPr>
          <w:b/>
        </w:rPr>
        <w:t>E. 3.1</w:t>
      </w:r>
    </w:p>
    <w:p>
      <w:r>
        <w:t>L’appelante requiert l’attribution de la jouissance du logement conjugal, attribuée selon elle à tort à l’intimé par le premier juge.</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le cas échéant, l'intérêt de l'enfant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les références ; FamPra.ch. 2015 p. 403 ; TF 5A_951/2013 du 27 mars 2014 consid. 4.1 ; TF 5A_ 930/2012 du 16 mai 2013 consid. 3.3.2 ; TF 5A_416/2012 du 13 septembre 2012 consid. 5.1, SJ 2013 1159 ; TF 5A_766/2008 du 4 février 2009 consid. 3, JdT 2010 I 341 ; ATF 120 II 1 consid. 2c).</w:t>
      </w:r>
    </w:p>
    <w:p>
      <w:r>
        <w:rPr>
          <w:b/>
        </w:rPr>
        <w:t>E. 3.3</w:t>
      </w:r>
    </w:p>
    <w:p>
      <w:r>
        <w:t>En l’espèce, contrairement à ce qu’elle soutient, l’appelante n’a pas rendu vraisemblable que le logement conjugal lui serait plus utile qu’à son époux. Elle fait valoir à ce titre que son activité professionnelle était essentiellement exercée au domicile par le biais des installations équipées, exception faite des déplacements. Cet élément n’apparaît toutefois pas déterminant, dès lors que l’intimé exerce la même activité que l’appelante pour le compte de [...]. Dans ces conditions, on ne saurait retenir que celle-ci justifie d’un intérêt professionnel supérieur à se voir attribuer la jouissance du logement conjugal. L’appelante n’invoque au demeurant aucune autre circonstance qui permettrait de considérer que ce logement lui serait d’une plus grande utilité qu’à l’intimé (1 er critère), de sorte que c’est à bon droit que le premier juge a examiné la question de son attribution au regard des deuxième et troisième critères mentionnés ci-dessus. A cet égard, le premier juge a notamment retenu que durant l’année 2016, l’appelante avait fait un usage plutôt restreint du domicile conjugal, qu’au vu du litige en cours devant le tribunal des baux, qui durerait vraisemblablement encore plusieurs mois, elle n’avait pas d’intérêt concret à en obtenir la jouissance, que l’intimé semblait de son côté au contraire avoir la possibilité d’y vivre en colocation avec la famille de sa nièce, qu’il avait occupé le logement en cause bien avant l’arrivée de son épouse, qu’il était resté seul titulaire du bail pendant la vie commune, qu’il avait encore été l’occupant principal dudit logement au cours de l’année 2016, de sorte que son lien avec ce lieu de vie paraissait plus étroit que celui de l’appelante. Ces considérations ne prêtent pas le flanc à la critique. L’appelante estime que la sous-location du logement conjugal à la nièce de l’intimé et à son époux est illicite, de sorte que le premier juge n’aurait pas dû retenir qu’elle ne pouvait concrètement récupérer ledit logement en raison de cette sous-location. Le grief est infondé. En effet, il n’appartenait pas au premier juge d’examiner la validité du contrat de sous-location en cause, dès lors que cette question faisait l’objet d’un litige pendant auprès de la commission de conciliation, seule compétente en la manière. En outre, cette autorité a prolongé le bail des sous-locataires au 30 mars 2019. Quand bien même l’intimé s’est opposé à cette prolongation, le premier juge était fondé à retenir, compte tenu de la durée vraisemblable d’un procès au Tribunal des baux, que l’appelante n’avait pour l’heure pas d’intérêt concret à obtenir la jouissance du logement conjugal, celui-ci étant en l’état sous-loué à des tiers. L’appelante paraît également remettre en cause le fait qu’il a été tenu compte que l’intimé semblait de son côté avoir la possibilité de vivre en colocation avec la famille de sa nièce dans le logement conjugal. Elle fait valoir à cet égard que son époux aurait abandonné ledit logement pour s’établir à Romanel-sur-Lausanne et qu’il n’aurait jamais allégué que celui-ci devait désormais constituer son habitation. Là encore, le grief est infondé. En effet, l’intimé a expressément conclu à ce que la jouissance du domicile conjugal lui soit attribuée ; il a en outre allégué que c’était pour se conformer à l’ordonnance de mesures superprovisionnelles du</w:t>
      </w:r>
    </w:p>
    <w:p>
      <w:r>
        <w:rPr>
          <w:b/>
        </w:rPr>
        <w:t>E. 7</w:t>
      </w:r>
    </w:p>
    <w:p>
      <w:r>
        <w:t>décembre 2016 qu’il s’était installé provisoirement chez sa sœur, à Romanel-sur-Lausanne, mais qu’il souhaitait réintégrer le plus vite possible tout ou partie du logement conjugal (cf. all. 78 à 86 des déterminations de l’intimé du 30 janvier 2017). On ne saurait davantage suivre l’appelante lorsqu’elle soutient que son intérêt à obtenir la jouissance du domicile conjugal primerait celui de son époux, au motif qu’elle n’aurait pas d’autre endroit pour s’établir durablement. Il apparaît en effet que l’appelante a fait un usage plutôt restreint dudit logement durant toute l’année 2016 et qu’elle a régulièrement séjourné chez des connaissances pendant cette période, apparemment pour échapper aux tensions d’avec l’intimé ; elle semble dès lors avoir la possibilité de se loger provisoirement chez des tiers dans l’attente de trouver un nouvel appartement, étant précisé que la situation de l’intimé n’est pas différente puisqu’il vit actuellement chez sa sœur. On relèvera enfin que l’incapacité de travail de l’appelante liée aux tensions au sein du couple – actuellement de 50% – ne constitue pas un motif suffisant pour justifier, à lui seul, que la jouissance du logement conjugal soit attribuée à celle-ci. Cela étant, le lien de l’intimé avec le domicile conjugal paraît effectivement plus étroit que celui de l’appelante, notamment en raison du fait qu’il occupait déjà celui-ci bien avant le mariage, qu’il est resté seul titulaire du bail pendant la vie commune et qu’il en est resté l’occupant principal au cours de l’année 2016. C’est dès lors à bon droit que la jouissance de ce logement a été attribuée à l’intimé, en application du deuxième critère d’attribution posé par la jurisprudence. Subsidiairement, on relèvera que dans la mesure où l’intimé est seul titulaire du bail, le troisième critère – du statut juridique de l’immeuble – commande également de lui en conférer la jouissance. 4. 4.1 L’appelante requiert l’attribution de la jouissance du véhicule de marque Mazda. Elle soutient que le premier juge a statué extra petita en attribuant ce véhicule à l’intimé, alors que celui-ci n’avait jamais pris de conclusion tendant à ce qu’il lui soit restitué. Elle fait en outre valoir, en substance, que c’est elle qui avait la jouissance de facto dudit véhicule durant la vie conjugale, que le premier juge s’est mépris en retenant que les plaques auraient été déposées et qu’elle n’en aurait donc plus l’utilité, qu’au contraire, cet objet est désormais immatriculé à son nom, qu’il lui est absolument nécessaire pour la reprise de ses activités professionnelles et que c’est elle qui s’est acquittée des mensualités de leasing à l’exception de la première redevance. 4.2 En l’espèce, dans ses déterminations du 30 janvier 2017, l’intimé a conclu au rejet de « toutes autres conclusions de la requérante Z.________ », ce qui incluait notamment la conclusion de l’appelante tendant à ce que le véhicule précité lui soit attribué. Dans ces circonstances, il est inexacte de soutenir que le premier juge a statué extra petita . Pour le surplus, il incombait à l’appelante d’établir, durant la procédure de première instance, l’utilité pour elle de pouvoir disposer du véhicule en cause, ce qu’elle n’a pas fait. On ne saurait retenir que celui-ci serait désormais immatriculé au nom de l’appelante, ni reprocher au premier juge d’avoir retenu que cette dernière en avait déposé les plaques en décembre 2016, dès lors que la pièce qui est invoquée à l’appui des griefs soulevés à ce propos est irrecevable en appel (cf. supra , consid. 2.6.3). On ne saurait davantage retenir que l’intimé disposerait de son propre véhicule, cet élément n’étant pas suffisamment établi. Quant au fait que l’appelante se soit acquittée des mensualités de leasing et des primes d’assurances en 2016, il ne démontre pas en soi qu’il est nécessaire à cette dernière de pouvoir conserver la jouissance du véhicule à l’avenir. Dans la mesure où le contrat de leasing est conclu au nom de l’intimé, et dès lors que l’appelante n’a pas établi la nécessité à pouvoir disposer du véhicule litigieux, la Juge de céans ne voit en définitive aucun motif de modifier l’ordonnance attaquée en ce qui concerne l’attribution de cet objet. 5. 5.1 L’appelante remet en cause les montants de la contribution d’entretien arrêtés par le premier juge, en concluant à ce qu’une somme de 4'103 fr. par mois au moins lui soit versée à ce titre par l’intimé. 5.2 5.2.1 L’appelante conteste d’abord le revenu hypothétique mensuel de 4'000 fr. qui lui a été imputé. Elle estime qu'il y a lieu de se baser sur les revenus qu’elle a réalisés en 2016, correspondant en moyenne à un montant de 2'491 fr. par mois selon les pièces qu’elle a produites. 5.2.2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w:t>
      </w:r>
    </w:p>
    <w:p>
      <w:r>
        <w:rPr>
          <w:b/>
        </w:rPr>
        <w:t>E. 7.1</w:t>
      </w:r>
    </w:p>
    <w:p>
      <w:r>
        <w:t>Au vu des considérants qui précèdent, l’appel doit être partiellement admis et l’ordonnance entreprise réformée en ce sens que l’intimé devra contribuer à l’entretien de son épouse par le versement d’une pension mensuelle s’élevant à 700 fr. pour chacun des mois de novembre et décembre 2016, à 1'060 fr. pour le mois de janvier 2017, à 1'800 fr. pour les mois de février et mars 2017 et à 1'600 fr. à partir du mois d’avril 2017, étant précisé qu’il incombera à l’appelante de renseigner l’intimé sur son état de santé et qu’à défaut de certificat médical attestant le maintien d’une incapacité de travail à 50%, le montant dû à titre de pension sera de 1'060 fr. par mois dès le 1 er juillet 2017 (V). L’ordonnance attaquée doit encore être réformée en ce sens qu’il sera ordonné à [...] ou à tout futur employeur ou prestataire d’assurances sociales ou privées versant des sommes en remplacement de revenus à l’intimé de retenir la somme de 1'060 fr. à la fin de chaque mois sur ses commissions ou autres prestations salariales à titre de pension en faveur de l’appelante, la première fois dès le mois d’octobre 2017 (V bis). Pour le surplus, l’ordonnance doit être maintenue.</w:t>
      </w:r>
    </w:p>
    <w:p>
      <w:r>
        <w:rPr>
          <w:b/>
        </w:rPr>
        <w:t>E. 7.2</w:t>
      </w:r>
    </w:p>
    <w:p>
      <w:r>
        <w:t>Dans sa réponse du 3 juillet 2017,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3 juillet 2017 (art. 118 al. 2 CPC), Me Jean Cavalli étant désigné conseil d’office et l’intéressé étant astreint à payer une franchise mensuelle de 50 fr. à titre de participation aux frais de procès, dès et y compris le 1 er novembre 2017. En sa qualité de conseil d’office, Me Cavalli a droit à une rémunération équitable pour ses opérations et débours dans la procédure d’appel (art. 122 al. 1 let. a CPC). Celui-ci a produit, le 19 septembre 2017, une liste des opérations faisant état de 11.4 heures de travail relatif à la procédure de deuxième instance et des débours par 21 fr. 10. Il convient de retrancher de cette liste 0.3 heure consacrée à la rédaction d’un email le 28 juin 2017, soit avant la date d’octroi de l’assistance judiciaire. En outre, compte tenu de la connaissance du dossier de première instance par le conseil d'office ainsi que de la nature et des difficultés de la cause, le temps consacré aux recherches, à l’examen de l’appel et à la rédaction de la réponse apparaît exagéré et doit être réduit à 6 heures, soit 1 heure pour les recherches, 1 heure pour l’examen de l’appel et 4 heures pour la rédaction de la réponse. Pour les mêmes motifs, la durée de 2.6 heures indiquée à titre de téléphones au client (1.1 heures) et de courriels au client (1.5 heures) apparaît également excessive, de sorte qu’elle sera ramenée à 1 heure. L’indemnité d’office due à Me Cavalli doit ainsi être arrêtée à 1’314 fr. (7.3 heures x 180 fr.) pour ses honoraires, plus 105 fr. 10 de TVA au taux de 8%, et un montant de 22 fr. 80, TVA comprise, pour ses débours (21 fr. 10 + 1 fr. 70 de TVA), soit une indemnité totale de 1'441 fr. 90. Me Robert Lei Ravello, conseil d’office de l’appelante, a également droit à une rémunération pour ses opérations et débours. Celui-ci a produit, le 15 septembre 2017, une liste des opérations indiquant un temps de travail de 8.74 heures consacré au dossier de la cause depuis le 9 juin 2017 – date de l’octroi de l’assistance judiciaire pour la procédure de deuxième instance – ainsi que des débours par 19 francs. Compte tenu de la nature de la cause et de ses difficultés en fait et en droit ainsi que des opérations effectuées par l'avocat, en particulier la rédaction d'un mémoire d’appel de treize pages, la durée du temps de travail indiquée, que l’on arrondira à 8.7 heures, apparaît adéquate. L’indemnité d’office due à Me Lei Ravello doit ainsi être arrêtée à 1'566 fr. (8.7 heures x 180 fr.) pour ses honoraires, plus 125 fr. 30 de TVA et 20 fr. 50, TVA comprise, pour ses débours (19 fr. + 1 fr. 50), soit une indemnité totale de 1'711 fr. 80. Les bénéficiaires de l’assistance judiciaire sont, dans la mesure de l’art. 123 CPC, tenus au remboursement des frais judiciaires et de l’indemnité de leur conseil d’office mis à la charge de l’Etat.</w:t>
      </w:r>
    </w:p>
    <w:p>
      <w:r>
        <w:rPr>
          <w:b/>
        </w:rPr>
        <w:t>E. 7.3</w:t>
      </w:r>
    </w:p>
    <w:p>
      <w:r>
        <w:t>Aucune partie n'obtenant entièrement gain de cause, les frais judiciaires de deuxième instance, arrêtés à 1'200 fr. (art. 65 al. 4 TFJC [tarif des frais judiciaires civils du 28 septembre 2010; RSV 270.11.5]), seront mis par moitié à la charge de chacune des parties (art. 106 al. 2 CPC). Compte tenu de l’assistance judiciaire accordée à celles-ci, ces frais seront toutefois supportés provisoirement par l’Etat (art. 122 al. 1 let. b CPC).</w:t>
      </w:r>
    </w:p>
    <w:p>
      <w:r>
        <w:rPr>
          <w:b/>
        </w:rPr>
        <w:t>E. 7.4</w:t>
      </w:r>
    </w:p>
    <w:p>
      <w:r>
        <w:t>Vu l'issue du litige, il y a en outre lieu de compenser les dépens de deuxième instance (art. 95 al. 3, 106 al. 2 CPC). Par ces motifs, la juge déléguée de la Cour d’appel civile prononce : I. L’appel est partiellement admis. II. L’ordonnance est réformée à son chiffre V comme il suit : V. dit que Y.________ est tenu de contribuer à l’entretien de son épouse Z.________ par le versement d’une pension mensuelle, payable d’avance le premier de chaque mois sur le compte de la bénéficiaire, s’élevant à : - 700 fr. (sept cents francs) pour chacun des mois de novembre et décembre 2016 ; - 1'060 fr. (mille soixante francs) pour le mois de janvier 2017 ; - 1'800 fr. (mille huit cents francs) pour chacun des mois de février et mars 2017 ; - 1'600 fr. (mille six cents francs) dès le mois d’avril 2017, étant précisé qu’il incombera à Z.________ de renseigner Y.________ sur son état de santé et qu’à défaut de certificat médical attestant le maintien d’une incapacité de travail à 50%, le montant dû à titre de pension sera de 1'060 fr. (mille soixante francs) par mois dès le 1 er juillet 2017. Vbis ordonne à [...] ou à tout futur employeur ou prestataire d’assurances sociales ou privées versant des sommes en remplacement de revenus à Y.________, de retenir la somme de 1'060 fr. (mille soixante francs) à la fin de chaque mois sur les commissions ou autres prestations salariales à titre de pension en faveur de son épouse, Z.________, la première fois dès le mois d’octobre 2017, et ainsi de suite, et d’en opérer le paiement sur le compte [...] de Z.________. L’ordonnance est maintenue pour le surplus. III. La requête d’assistance judiciaire de l’intimé Y.________ est admise, Me Jean Cavalli étant désigné comme son conseil d’office et l’intéressé étant astreint à payer une franchise mensuelle de 50 fr. (cinquante francs) dès et y compris le 1 er novembre 2017, à verser auprès du Service juridique et législatif, à Lausanne. IV. Les frais judiciaires de deuxième instance, arrêtés à 1’200 fr. (mille deux cents francs), sont mis par moitié à la charge de chacune des parties et laissés provisoirement à la charge de l’Etat. V. L’indemnité d’office de Me Robert Lei Ravello, conseil de l’appelante Z.________, est arrêtée à 1’711 fr. 80 ( mille sept cent onze francs et huitante centimes), TVA et débours compris. VI. L’indemnité d’office de Me Jean Cavalli, conseil de l’intimé Y.________, est arrêtée à 1'441 fr. 90 (mille quatre cent quarante-et-un francs et nonante centimes), TVA et débours compris. VII. Les dépens de deuxième instance sont compensés. VIII. L’arrêt est exécutoire. La juge déléguée : Le greffier : Du Le présent arrêt, dont la rédaction a été approuvée à huis clos, est notifié en expédition complète à : ‑ Me Robert Lei Ravello (pour Z.________) ‑ Me Jean Cavalli (pour Y.________)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(102 fr. 20 + 603 fr. 90) qu’on arrondira à 700 fr., au lieu de 240 fr. selon l’ordonnance attaquée. 5.5.3 Pour le mois de janvier 2017, l’appelante a un disponible de 323 fr. 80 (3'500 fr. – 3’176 fr. 20), alors que le disponible de l’intimé s’élève à 1'805 fr. (4'125 fr. – 2'320 fr.). En additionnant ces disponibles, on parvient à un total de 2'128 fr. 80 (323 fr. 80 + 1'805 fr.), qu’il convient de partager par moitié. Il en résulte une contribution d’entretien en faveur de l’appelante d’un montant de 1'064 fr. 40 qu’on arrondira à 1'060 fr., au lieu de 490 fr. selon l’ordonnance attaquée. 5.5.4 Pour les mois de février et mars 2017, la capacité contributive de l’appelante était nulle, de sorte que l’intimé doit affecter l’entier de son disponible de 1’805 fr. (4'125 fr. – 2'320 fr.) aux besoins de cette dernière. La contribution d’entretien en faveur de l’appelante, arrêtée dans l’ordonnance entreprise à un montant arrondi à 1'800 fr. pour cette période, doit dès lors être confirmée. 5.5.5 A partir du mois d’avril 2017 et jusqu’au 30 juin 2017 au moins, l’appelante présente un déficit de 1’426 fr. 20 compte tenu de sa capacité contributive réduite de 1'750 fr. liée à son incapacité de travail à 50% (1'750 fr. – 3’176 fr. 20). Après prélèvement du déficit de l’appelante sur le disponible de l’intimé, celui-ci dispose encore d’un solde de 378 fr. 80 (1'805 fr. – 1'426 fr. 20). Ce solde doit être partagé par moitié, de sorte que la contribution d’entretien due à l’épouse sera arrêtée à un montant de 1'615 fr. 60 (1'426 fr. 20 + 189 fr. 40) qu’on arrondira à 1’600 fr., au lieu de 240 fr. selon l’ordonnance attaquée. Comme retenu par le premier juge, il incombera à l’appelante de renseigner l’intimé sur son état de santé. A défaut de certificat médical attestant le maintien de son incapacité de travail à 50% au-delà du 30 juin 2017, le montant dû à titre de pension sera celui arrêté au considérant 5.5.3 ci-dessus, soit 1'060 fr. par mois. 6. 6.1 L’appelante reproche au premier juge d’avoir rejeté sa conclusion tendant à ce qu’un avis aux débiteurs soit ordonné pour garantir le paiement régulier de la contribution d’entretien due par l’intimé en sa faveur. 6.2 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référence citée), qui est connexe au droit civil (ATF 134 III 667 consid. 1.1). Le privilège institué par cette disposition concerne les pensions courantes et futures, à l’exclusion des arriérés de pensions (Chaix in : Commentaire romand, Code civil I, Bâle 2010, n. 10 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w:t>
      </w:r>
    </w:p>
    <w:p>
      <w:r>
        <w:rPr>
          <w:b/>
        </w:rPr>
        <w:t>E. 12</w:t>
      </w:r>
    </w:p>
    <w:p>
      <w:r>
        <w:t>décembre 2003 consid. 2.2 publié in FamPra.ch 2004 p. 372).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 6.3 Le premier juge a considéré qu’il ne paraissait pas opportun de prévoir un avis aux débiteurs à ce stade, vu l’incertitude liée à la capacité de gain de l’appelante et donc au montant de la pension. En l’espèce, le fait que la quotité de la contribution d’entretien en faveur de l’appelante soit susceptible d’évoluer à l’avenir, compte tenu de l’incertitude liée à sa capacité de travail, n’est pas un critère pertinent pour refuser d’ordonner tout avis aux débiteurs. L’intimé ne conteste pas qu’il n’a pas versé les contributions d’entretien mises à sa charge par l’ordonnance attaquée. Il n’apparaît pas qu’il ait donné suite à la dernière lettre de mise en demeure du conseil de l’appelante, qui lui réclamait paiement des contributions d’entretien dues jusqu’au 30 juin 2017, d’un montant total de 9'040 francs. L’intimé n’indique pas non plus qu’il entendrait se conformer à son obligation d’entretien à l’avenir. Tout porte donc à croire qu’à défaut d’avis aux débiteurs, la pension en faveur l’appelante demeurera impayée. Les arguments dont se prévaut l’intimé pour s’opposer à l’avis aux débiteurs sont au demeurant sans pertinence et doivent être écartés. A cet égard, le fait que l’appelante ait participé à deux formations et un week-end de convention au cours des mois de février et mars 2017 ne suffit pas à remettre en cause son incapacité de travail, qui a été médicalement attestée. L’intimé ne peut davantage se prévaloir du fait que le système de l’avis au débiteur ne serait pas adapté à sa situation professionnelle, au motif qu’il perçoit des revenus sous forme de commissions qui sont variables et présentent un caractère très aléatoires. On ne saurait en effet refuser un avis aux débiteurs sous le seul prétexte que les revenus du débirentier sont fluctuants ou qu’ils risqueraient de baisser au point que la mesure porterait atteinte au minimum vital de ce dernier dans le futur. Sur ce dernier point, on rappellera que les contributions mises à la charge de l’intimé tiennent déjà compte de la baisse de ses revenus intervenue en 2016 et que lesdits revenus devraient selon toute vraisemblance augmenter. L’intimé serait par ailleurs libre de requérir une modification de la mesure ordonnée si celle-ci devait porter atteinte à son minimum vital à l’avenir. En définitive, vu le défaut caractérisé de paiement de la pension par l’intimé, le grief de l’appelante doit être admis et un avis aux débiteurs ordonné pour garantir le versement des contributions d’entretien futures. Compte tenu de l’incertitude liée à l’évolution de l’incapacité de travail de l’appelante, et dès lors que la mesure doit pouvoir être exécutée immédiatement et sans conditions par les débiteurs de l’intimé, il n’apparaît toutefois pas opportun d’ordonner l’avis aux débiteurs à hauteur de l’entier du montant dû à titre de contribution d’entretien tant que l’appelante présente une capacité de travail réduite à 50%, c’est-à-dire 1'600 fr. par mois. L’avis aux débiteurs sera ainsi limité à la somme de 1'060 fr. par mois, correspondant à la contribution d’entretien due en cas de capacité de travail entière de l’appelante. Il sera ordonné dès le mois d’octobre 2017, compte tenu de la date de notification du présent arrêt.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