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2017 / 1145 vom 19. Dezember 2017</w:t>
      </w:r>
    </w:p>
    <w:p>
      <w:r>
        <w:t>VD Tribunal cantonal, 2017-12-19, FR</w:t>
      </w:r>
    </w:p>
    <w:p>
      <w:r>
        <w:rPr>
          <w:b/>
        </w:rPr>
        <w:t xml:space="preserve">Quelle: </w:t>
      </w:r>
      <w:r>
        <w:t>https://mcp.opencaselaw.ch/entscheid/vd_findinfo_HC___2017___1145</w:t>
      </w:r>
    </w:p>
    <w:p>
      <w:r>
        <w:t>FR: VD_FINDINFO HC / 2017 / 1145 du 19 décembre 2017</w:t>
      </w:r>
    </w:p>
    <w:p>
      <w:r>
        <w:t>IT: VD_FINDINFO HC / 2017 / 1145 del 19 dicembre 2017</w:t>
      </w:r>
    </w:p>
    <w:p>
      <w:pPr>
        <w:pStyle w:val="Heading2"/>
      </w:pPr>
      <w:r>
        <w:t>Regeste</w:t>
      </w:r>
    </w:p>
    <w:p>
      <w:r>
        <w:t>PRESCRIPTION, PLAINTE{LP}, RESPONSABILITÉ DE L'ÉTAT, MISE SOUS RÉGIE | 60 al. 1 CO, 5 LP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Il résulte de ce qui précède que l’appel, manifestement infondé, doit être rejeté selon le mode procédural de l’art. 312 al. 1 CPC et le jugement entrepris confirmé.</w:t>
      </w:r>
    </w:p>
    <w:p>
      <w:r>
        <w:rPr>
          <w:b/>
        </w:rPr>
        <w:t>E. 4.2</w:t>
      </w:r>
    </w:p>
    <w:p>
      <w:r>
        <w:t>Dès lors que l’appel était d’emblée dépourvu de chances de succès, la demande d’assistance judiciaire présentée par l’appelante ne remplit pas les conditions de l’art. 117 let. b CPC et doit ainsi être rejetée. Les frais judiciaires de deuxième instance, arrêtés à 2'000 fr. (art. 62 al. 1 TFJC [tarif des frais judiciaires en matière civile du 28 septembre 2010 ; RSV 270.11.5]), seront mis à la charge de l’appelante, qui succombe (art. 106 al. 1 CPC).</w:t>
      </w:r>
    </w:p>
    <w:p>
      <w:r>
        <w:rPr>
          <w:b/>
        </w:rPr>
        <w:t>E. 4.3</w:t>
      </w:r>
    </w:p>
    <w:p>
      <w:r>
        <w:t>Il ne sera pas alloué de dépens de deuxième instance, l’intimé n’ayant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