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756 vom 10. August 2016</w:t>
      </w:r>
    </w:p>
    <w:p>
      <w:r>
        <w:t>VD Tribunal cantonal, 2016-08-10, FR</w:t>
      </w:r>
    </w:p>
    <w:p>
      <w:r>
        <w:rPr>
          <w:b/>
        </w:rPr>
        <w:t xml:space="preserve">Quelle: </w:t>
      </w:r>
      <w:r>
        <w:t>https://mcp.opencaselaw.ch/entscheid/vd_findinfo_HC___2016___756</w:t>
      </w:r>
    </w:p>
    <w:p>
      <w:r>
        <w:t>FR: VD_FINDINFO HC / 2016 / 756 du 10 août 2016</w:t>
      </w:r>
    </w:p>
    <w:p>
      <w:r>
        <w:t>IT: VD_FINDINFO HC / 2016 / 756 del 10 agosto 2016</w:t>
      </w:r>
    </w:p>
    <w:p>
      <w:pPr>
        <w:pStyle w:val="Heading2"/>
      </w:pPr>
      <w:r>
        <w:t>Regeste</w:t>
      </w:r>
    </w:p>
    <w:p>
      <w:r>
        <w:t>OBLIGATION D'ENTRETIEN, ENFANT, REVENU HYPOTHÉTIQUE, ASSISTANCE PUBLIQUE | 285 al. 1 CC, 285 CC</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2.2</w:t>
      </w:r>
    </w:p>
    <w:p>
      <w:r>
        <w:t>S’agissant des questions relatives aux enfants, la maxime inquisitoire illimitée (art. 296 al. 1 CPC) et la maxime d'office (art. 296 al. 2 CPC) sont applicables. Partant, les pièces produites en appel sont recevables en dépit de l’art. 317 al. 1 CPC, dans la mesure où le premier juge n’a – à tort – pas instruit la question d’un éventuel revenu hypothétique du défendeur.</w:t>
      </w:r>
    </w:p>
    <w:p>
      <w:r>
        <w:rPr>
          <w:b/>
        </w:rPr>
        <w:t>E. 3.1</w:t>
      </w:r>
    </w:p>
    <w:p>
      <w:r>
        <w:t>L'appelant reproche aux premiers juges de ne pas avoir ordonné les mesures nécessaires pour établir la capacité financière du parent débirentier et de ne pas avoir examiné si un revenu hypothétique pouvait être imputé à l'intimé, alors que les conditions d’un tel revenu seraient réalisées, compte tenu notamment de l’âge et de l’expérience professionnelle de celui-ci. En se fondant sur la Convention collective de travail du second œuvre romand en vigueur (version 2011 ; ci-après : CCT-SOR), l’appelant soutient que l’intimé pourrait réaliser un revenu [ndlr : net] de 4'500 fr. par mois et aurait ainsi dû être astreint à lui verser une contribution d’entretien de 675 fr. par mois, soit 15% du revenu précité. Finalement, l’appelant fait valoir que le délai d'adaptation ne devrait pas excéder trois à quatre mois, dès lors que l'intimé sait depuis le résultat de l'expertise qu'il est le père de l'enfant et qu'il devra donc assumer les frais d'éducation de son fils.</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Premièrement,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En deuxième lieu,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pour autant qu'ils soient pertinents par rapport aux circonstances d'espèce (TF 5A_112/2013 du 25 mars 2013 consid. 4.1.3). Il peut certes aussi se fonder sur l'expérience générale de la vie; toutefois, même dans ce dernier cas, les faits qui permettent d'appliquer des règles d'expérience doivent être établis (TF 5A_152/2013 du 16 octobre 2013 consid. 3.2.2). En présence de conditions financières modestes et s'agissant du calcul de la contribution envers un enfant mineur, des exigences particulièrement élevées doivent être posées quant à la mise à profit de la capacité de gain du parent débirentier.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5A_248/2011 du 14 novembre 2011 consid. 4.1, publié in FamPra.ch 2012 p. 500). Les parents doivent ainsi s'adapter tant du point de vue professionnel que du point de vue spatial pour épuiser de manière maximale leur capacité de travail, en sorte que ceux-ci ne peuvent pas librement choisir de modifier leurs conditions de vie si cela a une influence sur leur capacité à subvenir aux besoins de l'enfant mineur. Le cas échéant, il faut aussi tenir compte des possibilités de gain qui n'exigent pas de formation professionnelle achevée et se situent dans la tranche des bas salaires (ATF 137 III 118 consid. 3.1; TF 5A_513/2012 du 17 octobre 2012 consid. 4; TF 5A_587/2013 du 26 novembre 2013 consid. 6.1.1).</w:t>
      </w:r>
    </w:p>
    <w:p>
      <w:r>
        <w:rPr>
          <w:b/>
        </w:rPr>
        <w:t>E. 3.3.1</w:t>
      </w:r>
    </w:p>
    <w:p>
      <w:r>
        <w:t>En l’espèce, il n’est pas établi que l’intimé dispose d’un CFC ou d’une formation dans un quelconque domaine, mais il a déjà travaillé dans le domaine de la réparation et de l’entretien des stores en tous genres. Compte tenu de son jeune âge (27 ans) et de l’absence de circonstances personnelles particulières, force est d’admettre que l’on peut raisonnablement exiger de sa part qu’il exerce une activité lucrative en tout cas dans la pose et la réparation des stores, domaine où il dispose déjà d’une expérience professionnelle. Cela se justifie d’autant plus que l’entretien d’un enfant mineur est en jeu et que la situation financière de la mère est particulièrement modeste. En outre, le marché du travail actuel permet de retenir que l’intimé a bel et bien la possibilité effective d’exercer une telle activité. Partant, il se justifie d’imputer un revenu hypothétique à celui-ci.</w:t>
      </w:r>
    </w:p>
    <w:p>
      <w:r>
        <w:rPr>
          <w:b/>
        </w:rPr>
        <w:t>E. 3.3.2</w:t>
      </w:r>
    </w:p>
    <w:p>
      <w:r>
        <w:t>Conformément à ses art. 1 ch. 5 et 2 al. 1 let. e et à l’arrêté du Conseil fédéral du 7 mars 2013 étendant son champ d’application, la CCT-SOR s’applique, dans le canton de Genève – lieu de domicile de l’intimé –, au montage et à la réparation de stores. Elle peut donc servir de référence pour l’estimation du revenu hypothétique à retenir. Selon l’annexe II de la CCT-SOR, le revenu minimum d’un employé sans qualification (classe C) et de plus de 22 ans travaillant dans les domaines visés par la CCT-SOR (à l’exception des courtepointières et carreleurs), pour le canton de Genève, s’élève à 4'425 fr. brut par mois, dont à déduire les cotisations sociales (cf. art. 31 al. 4 CCT-SOR) estimées à 13%, soit à un montant net arrondi de 3'850 fr. (4’425 fr. – 575 fr.).</w:t>
      </w:r>
    </w:p>
    <w:p>
      <w:r>
        <w:rPr>
          <w:b/>
        </w:rPr>
        <w:t>E. 4.1</w:t>
      </w:r>
    </w:p>
    <w:p>
      <w:r>
        <w:t>L’appelant reproche ensuite aux premiers juges de ne pas avoir fixé de contribution d’entretien. En tenant compte d’un revenu hypothétique de 4'500 fr. par mois, il soutient qu’une contribution d’entretien serait due à hauteur de 15% du revenu, soit à 675 francs.</w:t>
      </w:r>
    </w:p>
    <w:p>
      <w:r>
        <w:rPr>
          <w:b/>
        </w:rPr>
        <w:t>E. 4.2</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 Guillod/Burgat, op. cit.,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 Tribunal fédéral a notamment admis la méthode dite « abstraite » ou du « pourcentage du revenu parental », pour autant que la pension reste en rapport avec le niveau de vie et la capacité contributive du débiteur (TF 5A_680/2014 du 21 novembre 2014 consid. 6.2 ; 5A_178/2008 du 23 avril 2008 consid. 3.3 et réf. cit.), et souligne que cette méthode se calcule sur la base du revenu du parent débiteur, autrement dit de la capacité de gain du débirentier, non sur sa part de disponible (TF 5A_933/2015 du 23 février 2016 consid. 6.6).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30 juin 2015/336 consid. 5 ; CACI 29 juillet 2014/235 ; CACI 11 juin 2014/315 ; TF 5A_178/2008 du 23 avril 2008 consid. 3.3 et réf. cit.,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w:t>
      </w:r>
    </w:p>
    <w:p>
      <w:r>
        <w:rPr>
          <w:b/>
        </w:rPr>
        <w:t>E. 4.3</w:t>
      </w:r>
    </w:p>
    <w:p>
      <w:r>
        <w:t>En l’espèce, l’application de la méthode des pourcentages conduit à retenir une contribution d’entretien correspondant au montant inférieur de la fourchette, soit à 15% du revenu de l’intimé, compte tenu du faible revenu de celui-ci. Ce taux n’apparaît pas devoir être pondéré au regard de circonstances particulières. Partant, une contribution d'entretien s'élevant à 575 fr. par mois (3'850 x 15% ; montant arrondi) doit être mise à la charge de l'intimé, jusqu’à la majorité de l’enfant et, au-delà, aux conditions de l'art. 277 al. 2 CC. Elle sera due à partir du 1 er septembre 2016 pour tenir compte du fait que la paternité de l’intimé est établie depuis le 28 septembre 2015, date à laquelle l’expertise a été rendue, et qu’il a dès lors disposé de suffisamment de temps pour tenter de mettre à profit sa capacité de gain.</w:t>
      </w:r>
    </w:p>
    <w:p>
      <w:r>
        <w:rPr>
          <w:b/>
        </w:rPr>
        <w:t>E. 5.1</w:t>
      </w:r>
    </w:p>
    <w:p>
      <w:r>
        <w:t>Compte tenu des éléments qui précèdent, l’appel doit être partiellement admis et le jugement réformé en ce sens qu’une contribution d’entretien de 575 fr. par mois doit être mise à la charge de l’intimé dès le 1 er septembre 2016 et jusqu’à la majorité de l’enfant et, au-delà, aux conditions de l’art. 277 al. 2 CC.</w:t>
      </w:r>
    </w:p>
    <w:p>
      <w:r>
        <w:rPr>
          <w:b/>
        </w:rPr>
        <w:t>E. 5.2</w:t>
      </w:r>
    </w:p>
    <w:p>
      <w:r>
        <w:t>Dès lors que le jugement attaqué avait mis intégralement les frais judiciaires à la charge du défendeur malgré le fait que le demandeur n’avait pas eu entièrement gain de cause, il convient, au vu de l'issue de l'appel, de confirmer la répartition des frais pour la procédure de première instance et l’allocation des dépens à la charge du défendeur.</w:t>
      </w:r>
    </w:p>
    <w:p>
      <w:r>
        <w:rPr>
          <w:b/>
        </w:rPr>
        <w:t>E. 5.3</w:t>
      </w:r>
    </w:p>
    <w:p>
      <w:r>
        <w:t>Au vu de l’issue de la procédure d’appel, les frais judiciaires de deuxième instance, arrêtés à 600 fr. (art. 63 al. 1 TFJC [tarif des frais judiciaires civils du 28 septembre 2010 ; RSV 270.11.5]), seront supportés par l’intimé qui succombe pour l’essentiel (art. 106 al. 1 CPC).</w:t>
      </w:r>
    </w:p>
    <w:p>
      <w:r>
        <w:rPr>
          <w:b/>
        </w:rPr>
        <w:t>E. 5.4</w:t>
      </w:r>
    </w:p>
    <w:p>
      <w:r>
        <w:t>Le conseil de l'appelant est sa curatrice ad hoc au sens de l'art. 308 CC. Sa rémunération sera donc fixée par l'autorité de protection. En effet, l'assistance judiciaire est subsidiaire et il n'y a pas lieu de l'accorder – sauf le cas échéant pour les frais – lorsque le curateur est lui-même avocat (ATF 100 la 109 consid. 8; ATF 110 la 87; TF 5P.207/2003 du 7 août 2003, RDT 2003 p. 415). Il incombe à l'autorité de protection qui a désigné le curateur – sauf cas de la procédure matrimoniale, art. 299 et 300 CPC et art. 5 RCur (règlement du 18 décembre 2012 sur la rémunération des curateurs ; RSV 211.255.2) – de fixer son indemnité, au tarif de l'avocat d'office (art. 3 al. 1 RCur; CACI 23 mai 2014/281). Il n'y aurait ainsi lieu d'accorder l'assistance judiciaire que pour les frais. Comme l'appelant n'a pas eu à effectuer d'avance de frais et que les frais de la procédure de deuxième instance ont été mis entièrement à la charge de l'intimé, il apparaît en définitive que la requête d’assistance judiciaire est sans objet pour la procédure d'appel.</w:t>
      </w:r>
    </w:p>
    <w:p>
      <w:r>
        <w:rPr>
          <w:b/>
        </w:rPr>
        <w:t>E. 5.5</w:t>
      </w:r>
    </w:p>
    <w:p>
      <w:r>
        <w:t>Vu l’issue du litige, l’intimé versera à l’appelant la somme de 1'800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