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377 vom 18. April 2016</w:t>
      </w:r>
    </w:p>
    <w:p>
      <w:r>
        <w:t>VD Tribunal cantonal, 2016-04-18, FR</w:t>
      </w:r>
    </w:p>
    <w:p>
      <w:r>
        <w:rPr>
          <w:b/>
        </w:rPr>
        <w:t xml:space="preserve">Quelle: </w:t>
      </w:r>
      <w:r>
        <w:t>https://mcp.opencaselaw.ch/entscheid/vd_findinfo_HC___2016___377</w:t>
      </w:r>
    </w:p>
    <w:p>
      <w:r>
        <w:t>FR: VD_FINDINFO HC / 2016 / 377 du 18 avril 2016</w:t>
      </w:r>
    </w:p>
    <w:p>
      <w:r>
        <w:t>IT: VD_FINDINFO HC / 2016 / 377 del 18 aprile 2016</w:t>
      </w:r>
    </w:p>
    <w:p>
      <w:pPr>
        <w:pStyle w:val="Heading2"/>
      </w:pPr>
      <w:r>
        <w:t>Regeste</w:t>
      </w:r>
    </w:p>
    <w:p>
      <w:r>
        <w:t>DÉCISION D'IRRECEVABILITÉ, AVANCE DE FRAIS | 101 al. 3 CPC (CH)</w:t>
      </w:r>
    </w:p>
    <w:p>
      <w:pPr>
        <w:pStyle w:val="Heading2"/>
      </w:pPr>
      <w:r>
        <w:t>Volltext</w:t>
      </w:r>
    </w:p>
    <w:p>
      <w:r>
        <w:t>Vaud Tribunal cantonal Cour d'appel civile 18.04.2016 HC / 2016 / 377</w:t>
      </w:r>
    </w:p>
    <w:p>
      <w:r>
        <w:t>DÉCISION D'IRRECEVABILITÉ, AVANCE DE FRAIS | 101 al. 3 CPC (CH)</w:t>
      </w:r>
    </w:p>
    <w:p>
      <w:r>
        <w:t>TRIBUNAL CANTONAL P315.047476-160362 226 cour d’appel CIVILE ____________________________ Arrêt du 18 avril 2016 __________________ Composition :               Mme Bendani , juge déléguée Greffier :              M. Fragnière ***** Art. 101 al. 3 CPC Statuant sur l’appel interjeté par P.________ , à Villars-sous-Yens, défenderesse, contre la décision rendue le 28 janvier 2016 par la Présidente du Tribunal de prud’hommes de l’arrondissement de La Côte dans la cause divisant l’appelante d’avec N.________ , à Eclépens, demandeur, la juge déléguée de la Cour d'appel civile du Tribunal cantonal considère : En fait et en droit : 1. La partie qui saisit le tribunal peut être tenue de fournir une avance à concurrence de la totalité des frais judiciaires présumés (art. 98 CPC [Code de procédure civile du 19 décembre 2008, RS 272]). Si l'avance requise n’est pas versée à l’échéance d’un délai supplémentaire fixé à cet effet après un premier non-paiement, le tribunal n’entre pas en matière sur la demande ou la requête (art. 101 al. 3 CPC). 2. Par acte du 27 février 2016, P.________ a fait appel de la décision rendue le 28 janvier 2016 par la Présidente du Tribunal de prud’hommes de l’arrondissement de La Côte. Par avis du 7 mars 2016, le greffe de la Cour d’appel civile du Tribunal cantonal a invité l’appelante à s’acquitter d’une avance de frais de 1'973 fr. d’ici au 29 mars 2016. L’appelante ne s’étant pas exécutée, un délai supplémentaire non prolongeable de cinq jours lui a été imparti par avis du 5 avril 2016, avec l’indication qu’à défaut de paiement, l’appel serait déclaré irrecevable. 3. L’appelante n'ayant pas effectué l'avance de frais requise dans le délai supplémentaire imparti, l'appel doit être déclaré irrecevable (art 101 al. 3 CPC), ce qui relève de la compétence du juge délégué de la Cour de céans (art. 43 al. 1 let. b CDPJ [Code de droit privé judiciaire vaudois du 12 janvier 2010, RSV 211.02]). 4. Le présent arrêt peut être rendu sans frais judiciaires (art. 11 TFJC [tarif du 28 septembre 2010 des frais judiciaires civils, RSV 270.11.5]). Par ces motifs, la juge déléguée de la Cour d’appel civile prononce : I. L’appel est irrecevable. II. L'arrêt, rendu sans frais, est exécutoire. La juge déléguée : Le greffier : Du Le présent arrêt, dont la rédaction a été approuvée à huis clos, est notifié à : ‑ la société P.________, ‑ M. N.________, et communiqué, par l'envoi de photocopies, à : ‑ Mme la Présidente du Tribunal de prud’hommes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