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369 vom 15. April 2016</w:t>
      </w:r>
    </w:p>
    <w:p>
      <w:r>
        <w:t>VD Tribunal cantonal, 2016-04-15, FR</w:t>
      </w:r>
    </w:p>
    <w:p>
      <w:r>
        <w:rPr>
          <w:b/>
        </w:rPr>
        <w:t xml:space="preserve">Quelle: </w:t>
      </w:r>
      <w:r>
        <w:t>https://mcp.opencaselaw.ch/entscheid/vd_findinfo_HC___2016___369</w:t>
      </w:r>
    </w:p>
    <w:p>
      <w:r>
        <w:t>FR: VD_FINDINFO HC / 2016 / 369 du 15 avril 2016</w:t>
      </w:r>
    </w:p>
    <w:p>
      <w:r>
        <w:t>IT: VD_FINDINFO HC / 2016 / 369 del 15 aprile 2016</w:t>
      </w:r>
    </w:p>
    <w:p>
      <w:pPr>
        <w:pStyle w:val="Heading2"/>
      </w:pPr>
      <w:r>
        <w:t>Regeste</w:t>
      </w:r>
    </w:p>
    <w:p>
      <w:r>
        <w:t>MESURE DE CONTRAINTE{DROIT DES ÉTRANGERS}, PROCÈS DEVENU SANS OBJET | 25 al. 1 LVLEtr, 30 LVLEtr, 31 LVLEtr</w:t>
      </w:r>
    </w:p>
    <w:p>
      <w:pPr>
        <w:pStyle w:val="Heading2"/>
      </w:pPr>
      <w:r>
        <w:t>Volltext</w:t>
      </w:r>
    </w:p>
    <w:p>
      <w:r>
        <w:t>Vaud Tribunal cantonal Chambre des recours civile 15.04.2016 HC / 2016 / 369</w:t>
      </w:r>
    </w:p>
    <w:p>
      <w:r>
        <w:t>MESURE DE CONTRAINTE{DROIT DES ÉTRANGERS}, PROCÈS DEVENU SANS OBJET | 25 al. 1 LVLEtr, 30 LVLEtr, 31 LVLEtr</w:t>
      </w:r>
    </w:p>
    <w:p>
      <w:r>
        <w:t>TRIBUNAL CANTONAL JY16.009369-160440 129 CHAMBRE DES RECOURS CIVILE _________________________________________ Arrêt du 15 avril 2016 __________________ Composition :               M. Winzap , président Mmes Courbat et Giroud Walther, juges Greffière :              Mme Robyr ***** Art. 25 al. 1, 30 et 31 LVLEtr Statuant à huis clos sur le recours interjeté par P.________ , alors détenu dans les locaux de l’Etablissement de Frambois, à Vernier (GE), contre l’ordonnance rendue le 4 mars 2016 par le Juge de paix du district de Lausanne dans la cause le concernant, la Chambre des recours civile du Tribunal cantonal considère : En fait et en droit : 1. Par ordonnance du 4 mars 2016, le Juge de paix du district de Lausanne a rejeté la demande de mise en liberté d’P.________, né le 1 er janvier 1990, originaire de Sierra Leone (I), maintenu sa détention ordonnée dès le 1 er février 2016 dans les locaux de l’Etablissement de Frambois, à Vernier (II), et transmis le dossier au Président du Tribunal cantonal pour qu’il désigne un avocat d’office à l’intéressé (III). Le 7 mars 2016, le Président du Tribunal cantonal a désigné l’avocat Hüsnü Yilmaz en qualité de défenseur d’office d’P.________. Par acte du 14 mars 2016, P.________, par l’intermédiaire de son conseil d’office, a formé un recours contre l’ordonnance susmentionnée, en concluant, avec suite de frais et dépens, à sa réforme en ce sens que la mesure de contrainte prise à son encontre est levée et sa libération immédiate ordonnée. Le défenseur d’office a produit sa liste d’opérations. Par écriture du 23 mars 2016, le Service de la population (ci-après : le SPOP) a conclu au rejet du recours. Par courriel du 14 avril 2016, le SPOP a informé le Tribunal cantonal de ce que l'intéressé avait quitté la Suisse le 13 avril 2016 à destination de Freetown, Sierra Leone. 2. Selon l'art. 30 LVLEtr (loi du 18 décembre 2007 d'application dans le Canton de Vaud de la LEtr ; RSV 142.11), le recours au Tribunal cantonal est ouvert contre la décision du juge de paix ordonnant ou maintenant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En l’espèce, P.________ a quitté la Suisse le 13 avril 2016 à destination de Freetown, Sierra Leone, de sorte que le recours tendant à la levée de la détention administrative n’a plus d’objet. Il convient d’en prendre acte et de rayer la cause du rôle. 3.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14 mars 2016 par Me Hüsnü Yilmaz, conseil du recourant, il y a lieu d'admettre qu'il a consacré un total de 4 heures 45 à l'accomplissement de son mandat. Au tarif horaire de 180 fr. (art. 2 al. 1 let. a RAJ [Règlement sur l'assistance judiciaire en matière civile; RSV 211.02.3]), son indemnité de conseil d'office doit être arrêtée à 855 fr. pour ses honoraires, plus 68 fr. 40 de TVA et 85 fr. 75, TVA comprise, pour ses débours, soit une indemnité totale de 1'009 fr. 15. Par ces motifs, la Chambre des recours civile du Tribunal cantonal, prononce : I. Le recours est sans objet. II. La cause est rayée du rôle. III. L'indemnité d'office de Me Hüsnü Yilmaz, conseil du recourant, est arrêtée à 1'009 fr. 15 (mille neuf francs et quinze centimes), TVA et débours compris. IV. L'arrêt, rendu sans frais, est exécutoire. Le président :               La greffière : Du L'arrêt qui précède, dont la rédaction a été approuvée à huis clos, est notifié à : ‑ Me Hüsnü Yilmaz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